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93" w:rsidRDefault="005F662A" w:rsidP="000D0C39">
      <w:pPr>
        <w:pStyle w:val="af7"/>
      </w:pPr>
      <w:r w:rsidRPr="00DB6493">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4pt;height:675.9pt" o:ole="">
            <v:imagedata r:id="rId7" o:title=""/>
          </v:shape>
          <o:OLEObject Type="Embed" ProgID="AcroExch.Document.DC" ShapeID="_x0000_i1025" DrawAspect="Content" ObjectID="_1673089488" r:id="rId8"/>
        </w:object>
      </w:r>
    </w:p>
    <w:p w:rsidR="00DB6493" w:rsidRDefault="00DB6493" w:rsidP="000D0C39">
      <w:pPr>
        <w:pStyle w:val="af7"/>
      </w:pPr>
    </w:p>
    <w:p w:rsidR="00DB6493" w:rsidRDefault="00DB6493" w:rsidP="000D0C39">
      <w:pPr>
        <w:pStyle w:val="af7"/>
      </w:pPr>
    </w:p>
    <w:p w:rsidR="000D0C39" w:rsidRPr="00786108" w:rsidRDefault="000D0C39" w:rsidP="000D0C39">
      <w:pPr>
        <w:pStyle w:val="af7"/>
      </w:pPr>
      <w:r w:rsidRPr="00786108">
        <w:lastRenderedPageBreak/>
        <w:t>Рабочая программа учебной дисциплины</w:t>
      </w:r>
      <w:r>
        <w:t>ОУД.05</w:t>
      </w:r>
      <w:r w:rsidRPr="00786108">
        <w:t xml:space="preserve"> «Физическая культура» разработана на основе Федераль</w:t>
      </w:r>
      <w:r w:rsidRPr="00786108">
        <w:softHyphen/>
        <w:t>ного государственного образовательного стандарта среднего общего; примерной программы общеобразовательной дисциплины</w:t>
      </w:r>
      <w:r>
        <w:t>ОУД.05</w:t>
      </w:r>
      <w:r w:rsidRPr="00786108">
        <w:t xml:space="preserve"> «Физическая культура», одобренной Научно-методическим советом Центра профессионального образования ФГАУ «ФИРО»</w:t>
      </w:r>
      <w:r>
        <w:t xml:space="preserve"> 2015 г.</w:t>
      </w:r>
    </w:p>
    <w:p w:rsidR="000D0C39" w:rsidRDefault="000D0C39" w:rsidP="000D0C39">
      <w:pPr>
        <w:pStyle w:val="western"/>
        <w:spacing w:after="0" w:afterAutospacing="0"/>
      </w:pPr>
    </w:p>
    <w:p w:rsidR="000D0C39" w:rsidRDefault="000D0C39" w:rsidP="000D0C39">
      <w:pPr>
        <w:pStyle w:val="western"/>
        <w:spacing w:after="0" w:afterAutospacing="0"/>
      </w:pPr>
      <w:r>
        <w:t>Организация-составитель: КРАЕВОЕ ГОСУДАРСТВЕННОЕ БЮДЖЕТНОЕ ПРОФЕССИОНАЛЬНОЕ ОБРАЗОВАТЕЛЬНОЕ УЧРЕЖДЕНИЕ «Алейский технологический техникум »</w:t>
      </w:r>
    </w:p>
    <w:p w:rsidR="000D0C39" w:rsidRPr="00F97ED5" w:rsidRDefault="000D0C39" w:rsidP="000D0C39">
      <w:pPr>
        <w:pStyle w:val="af7"/>
        <w:rPr>
          <w:sz w:val="28"/>
          <w:szCs w:val="28"/>
        </w:rPr>
      </w:pPr>
    </w:p>
    <w:p w:rsidR="000D0C39" w:rsidRDefault="000D0C39" w:rsidP="000D0C39">
      <w:pPr>
        <w:jc w:val="center"/>
        <w:rPr>
          <w:rFonts w:ascii="Times New Roman" w:hAnsi="Times New Roman" w:cs="Times New Roman"/>
          <w:b/>
          <w:sz w:val="28"/>
          <w:szCs w:val="28"/>
        </w:rPr>
      </w:pPr>
    </w:p>
    <w:p w:rsidR="000D0C39" w:rsidRPr="00FB5248" w:rsidRDefault="000D0C39" w:rsidP="000D0C39">
      <w:pPr>
        <w:jc w:val="center"/>
        <w:rPr>
          <w:rFonts w:ascii="Times New Roman" w:hAnsi="Times New Roman" w:cs="Times New Roman"/>
          <w:b/>
          <w:sz w:val="28"/>
          <w:szCs w:val="28"/>
        </w:rPr>
      </w:pPr>
    </w:p>
    <w:p w:rsidR="000D0C39" w:rsidRPr="00FB5248" w:rsidRDefault="000D0C39" w:rsidP="000D0C39">
      <w:pPr>
        <w:jc w:val="center"/>
        <w:rPr>
          <w:rFonts w:ascii="Times New Roman" w:hAnsi="Times New Roman" w:cs="Times New Roman"/>
          <w:b/>
          <w:sz w:val="28"/>
          <w:szCs w:val="28"/>
        </w:rPr>
      </w:pPr>
      <w:r w:rsidRPr="00FB5248">
        <w:rPr>
          <w:rFonts w:ascii="Times New Roman" w:hAnsi="Times New Roman" w:cs="Times New Roman"/>
          <w:b/>
          <w:sz w:val="28"/>
          <w:szCs w:val="28"/>
        </w:rPr>
        <w:t>АННОТАЦИЯ</w:t>
      </w:r>
    </w:p>
    <w:p w:rsidR="000D0C39" w:rsidRPr="00FB5248" w:rsidRDefault="000D0C39" w:rsidP="000D0C39">
      <w:pPr>
        <w:jc w:val="both"/>
        <w:rPr>
          <w:rFonts w:ascii="Times New Roman" w:hAnsi="Times New Roman" w:cs="Times New Roman"/>
          <w:sz w:val="28"/>
          <w:szCs w:val="28"/>
        </w:rPr>
      </w:pPr>
    </w:p>
    <w:p w:rsidR="000D0C39" w:rsidRPr="00FB5248" w:rsidRDefault="000D0C39" w:rsidP="000D0C39">
      <w:pPr>
        <w:pStyle w:val="af7"/>
      </w:pPr>
      <w:r w:rsidRPr="00FB5248">
        <w:t>Рабочая программа учебной дисциплины «Физическая культура» разработана для профессий СПО:</w:t>
      </w:r>
    </w:p>
    <w:p w:rsidR="000D0C39" w:rsidRPr="00FB5E43" w:rsidRDefault="000D0C39" w:rsidP="000D0C39">
      <w:pPr>
        <w:pStyle w:val="af7"/>
      </w:pPr>
      <w:r>
        <w:t>35.01.13</w:t>
      </w:r>
      <w:r w:rsidRPr="00FB5E43">
        <w:t xml:space="preserve"> Тракторист-машинист сельскохозяйственного производства;</w:t>
      </w:r>
    </w:p>
    <w:p w:rsidR="000D0C39" w:rsidRPr="005434D3" w:rsidRDefault="000D0C39" w:rsidP="000D0C39">
      <w:pPr>
        <w:pStyle w:val="af7"/>
      </w:pPr>
      <w:r>
        <w:t>15.01.05</w:t>
      </w:r>
      <w:r w:rsidRPr="00FB5E43">
        <w:t xml:space="preserve"> </w:t>
      </w:r>
      <w:hyperlink r:id="rId9" w:history="1">
        <w:r w:rsidRPr="005434D3">
          <w:t>Сварщик ручной и частично механизированной сварки (наплавки)</w:t>
        </w:r>
      </w:hyperlink>
    </w:p>
    <w:p w:rsidR="000D0C39" w:rsidRDefault="000D0C39" w:rsidP="000D0C39">
      <w:pPr>
        <w:pStyle w:val="af7"/>
      </w:pPr>
      <w:r>
        <w:t>08.01.25 «Мастер отделочных строительных и декоративных работ».</w:t>
      </w:r>
      <w:bookmarkStart w:id="0" w:name="_GoBack"/>
      <w:bookmarkEnd w:id="0"/>
    </w:p>
    <w:p w:rsidR="000D0C39" w:rsidRDefault="000D0C39" w:rsidP="000D0C39">
      <w:pPr>
        <w:pStyle w:val="af7"/>
      </w:pPr>
    </w:p>
    <w:p w:rsidR="000D0C39" w:rsidRPr="00786108" w:rsidRDefault="000D0C39" w:rsidP="000D0C39">
      <w:pPr>
        <w:pStyle w:val="af7"/>
      </w:pPr>
      <w:r w:rsidRPr="00786108">
        <w:t>Рабочая программа учебной дисциплины</w:t>
      </w:r>
      <w:r>
        <w:t>ОУД.05</w:t>
      </w:r>
      <w:r w:rsidRPr="00786108">
        <w:t xml:space="preserve"> «Физическая культура» разработана на основе Федераль</w:t>
      </w:r>
      <w:r w:rsidRPr="00786108">
        <w:softHyphen/>
        <w:t>ного государственного образовательного стандарта среднего общего; примерной программы общеобразовательной дисциплины</w:t>
      </w:r>
      <w:r>
        <w:t>ОУД.05</w:t>
      </w:r>
      <w:r w:rsidRPr="00786108">
        <w:t xml:space="preserve"> «Физическая культура», одобренной Научно-методическим советом Центра профессионального образования ФГАУ «ФИРО»</w:t>
      </w:r>
      <w:r>
        <w:t xml:space="preserve"> 2015 г.</w:t>
      </w:r>
    </w:p>
    <w:p w:rsidR="000D0C39" w:rsidRDefault="000D0C39" w:rsidP="000D0C39">
      <w:pPr>
        <w:pStyle w:val="western"/>
        <w:spacing w:after="0" w:afterAutospacing="0"/>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Pr="006C09ED" w:rsidRDefault="000D0C39" w:rsidP="000D0C39">
      <w:pPr>
        <w:pStyle w:val="af7"/>
      </w:pPr>
    </w:p>
    <w:p w:rsidR="000D0C39" w:rsidRPr="00FB5248" w:rsidRDefault="000D0C39" w:rsidP="000D0C39">
      <w:pPr>
        <w:jc w:val="center"/>
        <w:rPr>
          <w:rFonts w:ascii="Times New Roman" w:hAnsi="Times New Roman" w:cs="Times New Roman"/>
          <w:sz w:val="28"/>
          <w:szCs w:val="28"/>
        </w:rPr>
      </w:pPr>
      <w:r w:rsidRPr="00FB5248">
        <w:rPr>
          <w:rFonts w:ascii="Times New Roman" w:hAnsi="Times New Roman" w:cs="Times New Roman"/>
          <w:sz w:val="28"/>
          <w:szCs w:val="28"/>
        </w:rPr>
        <w:lastRenderedPageBreak/>
        <w:t>Содержание</w:t>
      </w:r>
    </w:p>
    <w:p w:rsidR="000D0C39" w:rsidRPr="00FB5248" w:rsidRDefault="000D0C39" w:rsidP="000D0C39">
      <w:pPr>
        <w:rPr>
          <w:rFonts w:ascii="Times New Roman" w:hAnsi="Times New Roman" w:cs="Times New Roman"/>
          <w:sz w:val="28"/>
          <w:szCs w:val="28"/>
          <w:lang w:val="en-US"/>
        </w:rPr>
      </w:pPr>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r w:rsidRPr="00FB5248">
        <w:rPr>
          <w:rFonts w:ascii="Times New Roman" w:hAnsi="Times New Roman" w:cs="Times New Roman"/>
          <w:sz w:val="28"/>
          <w:szCs w:val="28"/>
        </w:rPr>
        <w:fldChar w:fldCharType="begin"/>
      </w:r>
      <w:r w:rsidRPr="00FB5248">
        <w:rPr>
          <w:rFonts w:ascii="Times New Roman" w:hAnsi="Times New Roman" w:cs="Times New Roman"/>
          <w:sz w:val="28"/>
          <w:szCs w:val="28"/>
        </w:rPr>
        <w:instrText xml:space="preserve"> TOC \o "1-5" \h \z </w:instrText>
      </w:r>
      <w:r w:rsidRPr="00FB5248">
        <w:rPr>
          <w:rFonts w:ascii="Times New Roman" w:hAnsi="Times New Roman" w:cs="Times New Roman"/>
          <w:sz w:val="28"/>
          <w:szCs w:val="28"/>
        </w:rPr>
        <w:fldChar w:fldCharType="separate"/>
      </w:r>
      <w:hyperlink w:anchor="_Toc446944781" w:history="1">
        <w:r w:rsidRPr="00FB5248">
          <w:rPr>
            <w:rFonts w:ascii="Times New Roman" w:hAnsi="Times New Roman" w:cs="Times New Roman"/>
            <w:noProof/>
            <w:sz w:val="28"/>
            <w:szCs w:val="28"/>
            <w:u w:val="single"/>
          </w:rPr>
          <w:t>Пояснительная записка</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_Toc446944781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2" w:history="1">
        <w:r w:rsidRPr="00FB5248">
          <w:rPr>
            <w:rFonts w:ascii="Times New Roman" w:hAnsi="Times New Roman" w:cs="Times New Roman"/>
            <w:noProof/>
            <w:sz w:val="28"/>
            <w:szCs w:val="28"/>
            <w:u w:val="single"/>
          </w:rPr>
          <w:t>Общая характеристика учебной дисциплины «физическая культура»</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_Toc446944782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3" w:history="1">
        <w:r w:rsidRPr="00FB5248">
          <w:rPr>
            <w:rFonts w:ascii="Times New Roman" w:hAnsi="Times New Roman" w:cs="Times New Roman"/>
            <w:noProof/>
            <w:sz w:val="28"/>
            <w:szCs w:val="28"/>
            <w:u w:val="single"/>
          </w:rPr>
          <w:t>Место учебной дисциплины в учебном плане</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_Toc446944783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4" w:history="1">
        <w:r w:rsidRPr="00FB5248">
          <w:rPr>
            <w:rFonts w:ascii="Times New Roman" w:hAnsi="Times New Roman" w:cs="Times New Roman"/>
            <w:noProof/>
            <w:sz w:val="28"/>
            <w:szCs w:val="28"/>
            <w:u w:val="single"/>
          </w:rPr>
          <w:t>Результаты освоения учебной дисциплины</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_Toc446944784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5" w:history="1">
        <w:r w:rsidRPr="00FB5248">
          <w:rPr>
            <w:rFonts w:ascii="Times New Roman" w:hAnsi="Times New Roman" w:cs="Times New Roman"/>
            <w:noProof/>
            <w:sz w:val="28"/>
            <w:szCs w:val="28"/>
            <w:u w:val="single"/>
          </w:rPr>
          <w:t>Содержание учебной дисциплины</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_Toc446944785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6" w:history="1">
        <w:r w:rsidRPr="00FB5248">
          <w:rPr>
            <w:rFonts w:ascii="Times New Roman" w:hAnsi="Times New Roman" w:cs="Times New Roman"/>
            <w:noProof/>
            <w:sz w:val="28"/>
            <w:szCs w:val="28"/>
            <w:u w:val="single"/>
          </w:rPr>
          <w:t>Тематическое планирование</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_Toc446944786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7" w:history="1">
        <w:r w:rsidRPr="00FB5248">
          <w:rPr>
            <w:rFonts w:ascii="Times New Roman" w:hAnsi="Times New Roman" w:cs="Times New Roman"/>
            <w:noProof/>
            <w:sz w:val="28"/>
            <w:szCs w:val="28"/>
            <w:u w:val="single"/>
          </w:rPr>
          <w:t>Примерный тематический план</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_Toc446944787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8" w:history="1">
        <w:r w:rsidRPr="00FB5248">
          <w:rPr>
            <w:rFonts w:ascii="Times New Roman" w:hAnsi="Times New Roman" w:cs="Times New Roman"/>
            <w:noProof/>
            <w:sz w:val="28"/>
            <w:szCs w:val="28"/>
            <w:u w:val="single"/>
          </w:rPr>
          <w:t>Характеристика основных видов учебной деятельности студентов</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_Toc446944788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9" w:history="1">
        <w:r w:rsidRPr="00FB5248">
          <w:rPr>
            <w:rFonts w:ascii="Times New Roman" w:hAnsi="Times New Roman" w:cs="Times New Roman"/>
            <w:noProof/>
            <w:sz w:val="28"/>
            <w:szCs w:val="28"/>
            <w:u w:val="single"/>
          </w:rPr>
          <w:t>Учебно-методическое и материально-техническое обеспечение программы учебной дисциплины «физическая культура»</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_Toc446944789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90" w:history="1">
        <w:r w:rsidRPr="00FB5248">
          <w:rPr>
            <w:rFonts w:ascii="Times New Roman" w:hAnsi="Times New Roman" w:cs="Times New Roman"/>
            <w:noProof/>
            <w:sz w:val="28"/>
            <w:szCs w:val="28"/>
            <w:u w:val="single"/>
          </w:rPr>
          <w:t>Рекомендуемая литература</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_Toc446944790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91" w:history="1">
        <w:r w:rsidRPr="00FB5248">
          <w:rPr>
            <w:rFonts w:ascii="Times New Roman" w:hAnsi="Times New Roman" w:cs="Times New Roman"/>
            <w:noProof/>
            <w:sz w:val="28"/>
            <w:szCs w:val="28"/>
            <w:u w:val="single"/>
          </w:rPr>
          <w:t>Приложения</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_Toc446944791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92" w:history="1">
        <w:r w:rsidRPr="00FB5248">
          <w:rPr>
            <w:rFonts w:ascii="Times New Roman" w:hAnsi="Times New Roman" w:cs="Times New Roman"/>
            <w:noProof/>
            <w:sz w:val="28"/>
            <w:szCs w:val="28"/>
            <w:u w:val="single"/>
          </w:rPr>
          <w:t xml:space="preserve">Приложение 1. </w:t>
        </w:r>
      </w:hyperlink>
      <w:hyperlink w:anchor="_Toc446944793" w:history="1">
        <w:r w:rsidRPr="00FB5248">
          <w:rPr>
            <w:rFonts w:ascii="Times New Roman" w:hAnsi="Times New Roman" w:cs="Times New Roman"/>
            <w:noProof/>
            <w:sz w:val="28"/>
            <w:szCs w:val="28"/>
            <w:u w:val="single"/>
          </w:rPr>
          <w:t>Оценка уровня физических способностей студентов</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_Toc446944793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94" w:history="1">
        <w:r w:rsidRPr="00FB5248">
          <w:rPr>
            <w:rFonts w:ascii="Times New Roman" w:hAnsi="Times New Roman" w:cs="Times New Roman"/>
            <w:noProof/>
            <w:sz w:val="28"/>
            <w:szCs w:val="28"/>
            <w:u w:val="single"/>
          </w:rPr>
          <w:t xml:space="preserve">Приложение 2. </w:t>
        </w:r>
      </w:hyperlink>
      <w:hyperlink w:anchor="_Toc446944795" w:history="1">
        <w:r w:rsidRPr="00FB5248">
          <w:rPr>
            <w:rFonts w:ascii="Times New Roman" w:hAnsi="Times New Roman" w:cs="Times New Roman"/>
            <w:noProof/>
            <w:sz w:val="28"/>
            <w:szCs w:val="28"/>
            <w:u w:val="single"/>
          </w:rPr>
          <w:t>Оценка уровня физической подготовленности юношей основного и подготовительного учебного отделения</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_Toc446944795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96" w:history="1">
        <w:r w:rsidRPr="00FB5248">
          <w:rPr>
            <w:rFonts w:ascii="Times New Roman" w:hAnsi="Times New Roman" w:cs="Times New Roman"/>
            <w:noProof/>
            <w:sz w:val="28"/>
            <w:szCs w:val="28"/>
            <w:u w:val="single"/>
          </w:rPr>
          <w:t xml:space="preserve">Приложение 3. </w:t>
        </w:r>
      </w:hyperlink>
      <w:hyperlink w:anchor="_Toc446944797" w:history="1">
        <w:r w:rsidRPr="00FB5248">
          <w:rPr>
            <w:rFonts w:ascii="Times New Roman" w:hAnsi="Times New Roman" w:cs="Times New Roman"/>
            <w:noProof/>
            <w:sz w:val="28"/>
            <w:szCs w:val="28"/>
            <w:u w:val="single"/>
          </w:rPr>
          <w:t>Оценка уровня физической подготовленности девушек основного и подготовительного учебного отделения</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_Toc446944797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98" w:history="1">
        <w:r w:rsidRPr="00FB5248">
          <w:rPr>
            <w:rFonts w:ascii="Times New Roman" w:hAnsi="Times New Roman" w:cs="Times New Roman"/>
            <w:noProof/>
            <w:sz w:val="28"/>
            <w:szCs w:val="28"/>
            <w:u w:val="single"/>
          </w:rPr>
          <w:t xml:space="preserve">Приложение 4. </w:t>
        </w:r>
      </w:hyperlink>
      <w:hyperlink w:anchor="_Toc446944799" w:history="1">
        <w:r w:rsidRPr="00FB5248">
          <w:rPr>
            <w:rFonts w:ascii="Times New Roman" w:hAnsi="Times New Roman" w:cs="Times New Roman"/>
            <w:noProof/>
            <w:sz w:val="28"/>
            <w:szCs w:val="28"/>
            <w:u w:val="single"/>
          </w:rPr>
          <w:t>Требования к результатам обучения студентов специального учебного отделения</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_Toc446944799 \h </w:instrText>
        </w:r>
        <w:r w:rsidR="005F662A"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jc w:val="both"/>
        <w:outlineLvl w:val="2"/>
        <w:rPr>
          <w:rFonts w:ascii="Times New Roman" w:hAnsi="Times New Roman" w:cs="Times New Roman"/>
          <w:sz w:val="28"/>
          <w:szCs w:val="28"/>
        </w:rPr>
      </w:pPr>
      <w:r w:rsidRPr="00FB5248">
        <w:rPr>
          <w:rFonts w:ascii="Times New Roman" w:hAnsi="Times New Roman" w:cs="Times New Roman"/>
          <w:sz w:val="28"/>
          <w:szCs w:val="28"/>
        </w:rPr>
        <w:fldChar w:fldCharType="end"/>
      </w:r>
    </w:p>
    <w:p w:rsidR="000D0C39" w:rsidRPr="00FB5248" w:rsidRDefault="000D0C39" w:rsidP="000D0C39">
      <w:pPr>
        <w:jc w:val="both"/>
        <w:outlineLvl w:val="2"/>
        <w:rPr>
          <w:rFonts w:ascii="Times New Roman" w:hAnsi="Times New Roman" w:cs="Times New Roman"/>
          <w:sz w:val="28"/>
          <w:szCs w:val="28"/>
        </w:rPr>
      </w:pPr>
    </w:p>
    <w:p w:rsidR="000D0C39" w:rsidRPr="00FB5248"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22A1E" w:rsidRDefault="00022A1E">
      <w:pPr>
        <w:widowControl/>
        <w:rPr>
          <w:rFonts w:ascii="Times New Roman" w:hAnsi="Times New Roman" w:cs="Times New Roman"/>
        </w:rPr>
      </w:pPr>
    </w:p>
    <w:p w:rsidR="000D0C39" w:rsidRDefault="000D0C39">
      <w:pPr>
        <w:widowControl/>
        <w:rPr>
          <w:rFonts w:ascii="Times New Roman" w:hAnsi="Times New Roman" w:cs="Times New Roman"/>
        </w:rPr>
      </w:pPr>
    </w:p>
    <w:p w:rsidR="000D0C39" w:rsidRDefault="000D0C39">
      <w:pPr>
        <w:widowControl/>
        <w:rPr>
          <w:rFonts w:ascii="Times New Roman" w:hAnsi="Times New Roman" w:cs="Times New Roman"/>
        </w:rPr>
      </w:pPr>
    </w:p>
    <w:p w:rsidR="000D0C39" w:rsidRDefault="000D0C39">
      <w:pPr>
        <w:widowControl/>
        <w:rPr>
          <w:rFonts w:ascii="Times New Roman" w:hAnsi="Times New Roman" w:cs="Times New Roman"/>
        </w:rPr>
      </w:pPr>
    </w:p>
    <w:p w:rsidR="000D0C39" w:rsidRDefault="000D0C39">
      <w:pPr>
        <w:widowControl/>
        <w:rPr>
          <w:rFonts w:ascii="Times New Roman" w:hAnsi="Times New Roman" w:cs="Times New Roman"/>
        </w:rPr>
      </w:pPr>
    </w:p>
    <w:p w:rsidR="000D0C39" w:rsidRDefault="000D0C39">
      <w:pPr>
        <w:widowControl/>
        <w:rPr>
          <w:rFonts w:ascii="Times New Roman" w:hAnsi="Times New Roman" w:cs="Times New Roman"/>
        </w:rPr>
      </w:pPr>
    </w:p>
    <w:p w:rsidR="00600B21" w:rsidRPr="00022A1E" w:rsidRDefault="00600B21" w:rsidP="00022A1E">
      <w:pPr>
        <w:pStyle w:val="1"/>
        <w:spacing w:before="0" w:after="0"/>
        <w:jc w:val="center"/>
        <w:rPr>
          <w:rFonts w:ascii="Times New Roman" w:hAnsi="Times New Roman"/>
          <w:caps/>
          <w:sz w:val="24"/>
          <w:szCs w:val="24"/>
        </w:rPr>
      </w:pPr>
      <w:bookmarkStart w:id="1" w:name="_Toc446944781"/>
      <w:r w:rsidRPr="00022A1E">
        <w:rPr>
          <w:rFonts w:ascii="Times New Roman" w:hAnsi="Times New Roman"/>
          <w:caps/>
          <w:sz w:val="24"/>
          <w:szCs w:val="24"/>
        </w:rPr>
        <w:lastRenderedPageBreak/>
        <w:t>пояснительная ЗАПИСКА</w:t>
      </w:r>
      <w:bookmarkEnd w:id="1"/>
    </w:p>
    <w:p w:rsidR="00022A1E" w:rsidRPr="000D0C39" w:rsidRDefault="00022A1E" w:rsidP="00022A1E">
      <w:pPr>
        <w:rPr>
          <w:rFonts w:ascii="Times New Roman" w:hAnsi="Times New Roman" w:cs="Times New Roman"/>
        </w:rPr>
      </w:pP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Программа общеобразовательной учебной дисциплины «Физическая культура» предназначена для организации занятий по физической культуре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3D3B5F" w:rsidRDefault="00600B21" w:rsidP="00022A1E">
      <w:pPr>
        <w:ind w:firstLine="567"/>
        <w:jc w:val="both"/>
        <w:rPr>
          <w:rFonts w:ascii="Times New Roman" w:hAnsi="Times New Roman" w:cs="Times New Roman"/>
        </w:rPr>
      </w:pPr>
      <w:r w:rsidRPr="00022A1E">
        <w:rPr>
          <w:rFonts w:ascii="Times New Roman" w:hAnsi="Times New Roman" w:cs="Times New Roman"/>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w:t>
      </w:r>
      <w:r w:rsidR="003D3B5F" w:rsidRPr="003D3B5F">
        <w:t xml:space="preserve"> </w:t>
      </w:r>
      <w:r w:rsidR="003D3B5F" w:rsidRPr="003D3B5F">
        <w:rPr>
          <w:rFonts w:ascii="Times New Roman" w:hAnsi="Times New Roman" w:cs="Times New Roman"/>
        </w:rPr>
        <w:t>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003D3B5F">
        <w:rPr>
          <w:rFonts w:ascii="Times New Roman" w:hAnsi="Times New Roman" w:cs="Times New Roman"/>
        </w:rPr>
        <w:t>.</w:t>
      </w:r>
    </w:p>
    <w:p w:rsidR="00600B21" w:rsidRPr="00022A1E" w:rsidRDefault="00600B21" w:rsidP="00022A1E">
      <w:pPr>
        <w:ind w:firstLine="567"/>
        <w:jc w:val="both"/>
        <w:rPr>
          <w:rFonts w:ascii="Times New Roman" w:hAnsi="Times New Roman" w:cs="Times New Roman"/>
        </w:rPr>
      </w:pPr>
      <w:r w:rsidRPr="003D3B5F">
        <w:rPr>
          <w:rFonts w:ascii="Times New Roman" w:hAnsi="Times New Roman" w:cs="Times New Roman"/>
        </w:rPr>
        <w:t xml:space="preserve"> </w:t>
      </w:r>
      <w:r w:rsidRPr="00022A1E">
        <w:rPr>
          <w:rFonts w:ascii="Times New Roman" w:hAnsi="Times New Roman" w:cs="Times New Roman"/>
        </w:rPr>
        <w:t>Содержание программы «Физическая культура» направлено на достижение следующих целей:</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формирование физической культуры личности будущего профессионала, востребованного на современном рынке труда;</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формирование устойчивых мотивов и потребностей в бережном отношении к собственному здоровью, в занятиях физкультурно-оздоровительной и спортивно</w:t>
      </w:r>
      <w:r w:rsidRPr="00022A1E">
        <w:rPr>
          <w:rFonts w:ascii="Times New Roman" w:hAnsi="Times New Roman" w:cs="Times New Roman"/>
        </w:rPr>
        <w:softHyphen/>
        <w:t>оздоровительной деятельностью;</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Программа учебной дисциплины «Физическая культура» служит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квалифицированных рабочих, служащих и специалистов среднего звена, осваиваемой профессии или специальности.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022A1E" w:rsidRDefault="00022A1E">
      <w:pPr>
        <w:widowControl/>
        <w:rPr>
          <w:rFonts w:ascii="Times New Roman" w:hAnsi="Times New Roman" w:cs="Times New Roman"/>
        </w:rPr>
      </w:pPr>
      <w:r>
        <w:rPr>
          <w:rFonts w:ascii="Times New Roman" w:hAnsi="Times New Roman" w:cs="Times New Roman"/>
        </w:rPr>
        <w:br w:type="page"/>
      </w:r>
    </w:p>
    <w:p w:rsidR="00600B21" w:rsidRPr="00022A1E" w:rsidRDefault="00600B21" w:rsidP="00022A1E">
      <w:pPr>
        <w:pStyle w:val="1"/>
        <w:spacing w:before="0" w:after="0" w:line="276" w:lineRule="auto"/>
        <w:jc w:val="center"/>
        <w:rPr>
          <w:rFonts w:ascii="Times New Roman" w:hAnsi="Times New Roman"/>
          <w:sz w:val="24"/>
          <w:szCs w:val="24"/>
        </w:rPr>
      </w:pPr>
      <w:bookmarkStart w:id="2" w:name="_Toc446944782"/>
      <w:r w:rsidRPr="00022A1E">
        <w:rPr>
          <w:rFonts w:ascii="Times New Roman" w:hAnsi="Times New Roman"/>
          <w:sz w:val="24"/>
          <w:szCs w:val="24"/>
        </w:rPr>
        <w:t>ОБЩАЯ ХАРАКТЕРИСТИКА УЧЕБНОЙ ДИСЦИПЛИНЫ «ФИЗИЧЕСКАЯ КУЛЬТУРА»</w:t>
      </w:r>
      <w:bookmarkEnd w:id="2"/>
    </w:p>
    <w:p w:rsidR="00022A1E" w:rsidRPr="003D3B5F" w:rsidRDefault="00022A1E" w:rsidP="00022A1E">
      <w:pPr>
        <w:rPr>
          <w:rFonts w:ascii="Times New Roman" w:hAnsi="Times New Roman" w:cs="Times New Roman"/>
        </w:rPr>
      </w:pP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Содержание учебной дисциплины «Физическая культура» направлено на укрепление здоровья, повышение физического потенциала, работоспособности обучающихся, формирование у них жизненных, социальных и профессиональных мотиваций.</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Реализация содержания учебной дисциплины «Физическая культура» в преемственности с другими общеобразовательными дисциплинами способствует воспитанию, социализации и самоидентификации обучающихся посредством личностно и общественно значимой деятельности, становлению целесообразного здорового образа жизни.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Методологической основой организации занятий по физической культуре является системно-деятельностный подход, который обеспечивает построение образовательного процесса с учетом индивидуальных, возрастных, психологических, физиологических особенностей и качества здоровья обучающихся.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w:t>
      </w:r>
    </w:p>
    <w:p w:rsidR="00600B21" w:rsidRPr="00022A1E" w:rsidRDefault="00600B21" w:rsidP="00022A1E">
      <w:pPr>
        <w:pStyle w:val="af"/>
        <w:numPr>
          <w:ilvl w:val="0"/>
          <w:numId w:val="10"/>
        </w:numPr>
        <w:ind w:left="0" w:firstLine="567"/>
        <w:jc w:val="both"/>
        <w:rPr>
          <w:rFonts w:ascii="Times New Roman" w:hAnsi="Times New Roman" w:cs="Times New Roman"/>
        </w:rPr>
      </w:pPr>
      <w:r w:rsidRPr="00022A1E">
        <w:rPr>
          <w:rFonts w:ascii="Times New Roman" w:hAnsi="Times New Roman" w:cs="Times New Roman"/>
        </w:rPr>
        <w:t>физкультурно-оздоровительной деятельностью;</w:t>
      </w:r>
    </w:p>
    <w:p w:rsidR="00600B21" w:rsidRPr="00022A1E" w:rsidRDefault="00600B21" w:rsidP="00022A1E">
      <w:pPr>
        <w:pStyle w:val="af"/>
        <w:numPr>
          <w:ilvl w:val="0"/>
          <w:numId w:val="10"/>
        </w:numPr>
        <w:ind w:left="0" w:firstLine="567"/>
        <w:jc w:val="both"/>
        <w:rPr>
          <w:rFonts w:ascii="Times New Roman" w:hAnsi="Times New Roman" w:cs="Times New Roman"/>
        </w:rPr>
      </w:pPr>
      <w:r w:rsidRPr="00022A1E">
        <w:rPr>
          <w:rFonts w:ascii="Times New Roman" w:hAnsi="Times New Roman" w:cs="Times New Roman"/>
        </w:rPr>
        <w:t>спортивно-оздоровительной деятельностью с прикладной ориентированной подготовкой;</w:t>
      </w:r>
    </w:p>
    <w:p w:rsidR="00600B21" w:rsidRPr="00022A1E" w:rsidRDefault="00600B21" w:rsidP="00022A1E">
      <w:pPr>
        <w:pStyle w:val="af"/>
        <w:numPr>
          <w:ilvl w:val="0"/>
          <w:numId w:val="10"/>
        </w:numPr>
        <w:ind w:left="0" w:firstLine="567"/>
        <w:jc w:val="both"/>
        <w:rPr>
          <w:rFonts w:ascii="Times New Roman" w:hAnsi="Times New Roman" w:cs="Times New Roman"/>
        </w:rPr>
      </w:pPr>
      <w:r w:rsidRPr="00022A1E">
        <w:rPr>
          <w:rFonts w:ascii="Times New Roman" w:hAnsi="Times New Roman" w:cs="Times New Roman"/>
        </w:rPr>
        <w:t>введением в профессиональную деятельность специалиста.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Первая содержательная линия ориентирует образовательный процесс на укрепление здоровья студентов и воспитание бережного к нему отношения.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 творческое использование осваиваемого учебного материала в разнообразных формах активного отдыха и досуга, самостоятельной физической подготовке к предстоящей жизнедеятельности.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Третья содержательная линия ориентирует образовательный процесс на развитие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 самосовершенствования и конкурентоспособности на современном рынке труда.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Основное содержание учебной дисциплины «Физическая культура» реализуется в процессе теоретических и практических занятий и представлено двумя разделами: теоретическая часть и практическая часть.</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Теоретическая часть направлена на формирование у обучающихся мировоззренческой системы научно-практических основ физической культуры, осознание студентами значения здорового образа жизни, двигательной активности в профессиональном росте и адаптации к изменяющемуся рынку труда.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Практическая часть предусматривает организацию учебно-методических и учебно-тренировочных занятий.</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Содержание учебно-методических занятий обеспечивает: формирование у студентов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w:t>
      </w:r>
      <w:r w:rsidRPr="00022A1E">
        <w:rPr>
          <w:rFonts w:ascii="Times New Roman" w:hAnsi="Times New Roman" w:cs="Times New Roman"/>
        </w:rPr>
        <w:softHyphen/>
        <w:t>регулирующими упражнениями; знакомство с тестами, позволяющими самостоятельно анализировать состояние здоровья; овладение основными приемами неотложной доврачебной помощи. Темы учебно-методических занятий определяются по выбору из числа предложенных программой.</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 xml:space="preserve">На учебно-методических занятиях преподаватель проводит консультации, на которых по результатам тестирования помогает определить оздоровительную и профессиональную </w:t>
      </w:r>
      <w:r w:rsidRPr="00022A1E">
        <w:rPr>
          <w:rFonts w:ascii="Times New Roman" w:hAnsi="Times New Roman" w:cs="Times New Roman"/>
        </w:rPr>
        <w:lastRenderedPageBreak/>
        <w:t>направленность индивидуальной двигательной нагрузки.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Учебно-тренировочные занятия содействуют укреплению здоровья, развитию физических качеств, повышению уровня функциональных и двигательных способностей организма студентов, а также профилактике профессиональных заболеваний.</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Для организации учебно-тренировочных занятий студентов по физической культуре кроме обязательных видов спорта (легкой атлетики, кроссовой подготовки, лыж, плавания, гимнастики, спортивных игр) дополнительно предлагаются нетрадиционные (ритмическая и атлетическая гимнастика, ушу, стретчинг, таэквондо, армрестлинг, пауэрлифтинг и др.). Вариативные компоненты содержания обучения выделены курсивом.</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Специфической особенностью реализации содержания учебной дисциплины «Физическая культура»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 умений, состоянии здоровья, физического развития, двигательной, психофизической, профессионально-прикладной подготовленности студента.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С этой целью до начала обучения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студенты проходят медицинский осмотр (диспансеризацию) и компьютерное тестирование. Анализ физического развития, физической подготовленности, состояния основных функциональных систем позволяет определить медицинскую группу, в которой целесообразно заниматься обучающимся: основная, подготовительная или специальная.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К основной медицинской группе относятся студенты, не имеющие отклонений в состоянии здоровья, с хорошим физическим развитием и достаточной физической подготовленностью.</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К подготовительной медицинской группе относятся лица с недостаточным физическим развитием, слабой физической подготовленностью, без отклонений или с незначительными временными отклонениями в состоянии здоровья.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К специальной медицинской группе относятся студенты, имеющие патологические отклонения в состоянии здоровья.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Используя результаты медицинского осмотра студента, его индивидуальное желание заниматься тем или иным видом двигательной активности, преподаватель физического воспитания распределяет студентов в учебные отделения: спортивное, подготовительное и специальное.</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На спортивное отделение зачисляются студенты основной медицинской группы, имеющие сравнительно высокий уровень физического развития и физической подготовленности, выполнившие стандартные контрольные нормативы, желающие заниматься одним из видов спорта, культивируемых в СПО. Занятия в спортивном отделении направлены в основном на подготовку к спортивным соревнованиям в избранном виде спорта.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На подготовительное отделение зачисляются студенты основной и подготовительной медицинских групп. Занятия носят оздоровительный характер и направлены на совершенствование общей и профессиональной двигательной подготовки обучающихся.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На специальное отделение зачисляются студенты, отнесенные по состоянию здоровья к специальной медицинской группе. Занятия с этими студентами нацелены на устранение функциональных отклонений и недостатков в их физическом развитии, формирование правильной осанки, совершенствование физического развития, укрепление здоровья и поддержание высокой работоспособности на протяжении всего периода обучения.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 xml:space="preserve">Таким образом, освоение содержания учебной дисциплины «Физическая культура» предполагает, что студентов, освобожденных от занятий физическими упражнениями, практически нет. Вместе с тем в зависимости от заболеваний двигательная активность обучающихся может снижаться или прекращаться. Студены, временно освобожденные по состоянию здоровья от практических занятий, осваивают теоретический и учебно-методический материал, готовят рефераты, выполняют индивидуальные проекты. Темой </w:t>
      </w:r>
      <w:r w:rsidRPr="00022A1E">
        <w:rPr>
          <w:rFonts w:ascii="Times New Roman" w:hAnsi="Times New Roman" w:cs="Times New Roman"/>
        </w:rPr>
        <w:lastRenderedPageBreak/>
        <w:t>реферата, например, может быть: «Использование индивидуальной двигательной активности и основных валеологических факторов для профилактики и укрепления здоровья» (при том или ином заболевании).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 в том числе и для оценки их готовности к выполнению нормативов Всероссийского физкультурно-спортивного комплекса «Готов к труду и обороне» (ГТО)</w:t>
      </w:r>
      <w:r w:rsidR="00022A1E">
        <w:rPr>
          <w:rStyle w:val="af2"/>
          <w:rFonts w:ascii="Times New Roman" w:hAnsi="Times New Roman"/>
        </w:rPr>
        <w:footnoteReference w:id="2"/>
      </w:r>
      <w:r w:rsidRPr="00022A1E">
        <w:rPr>
          <w:rFonts w:ascii="Times New Roman" w:hAnsi="Times New Roman" w:cs="Times New Roman"/>
        </w:rPr>
        <w:t>.</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Изучение общеобразовательной учебной дисциплины «Физическая культура»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(ППКРС, ППССЗ).</w:t>
      </w:r>
    </w:p>
    <w:p w:rsidR="00022A1E" w:rsidRPr="003D3B5F" w:rsidRDefault="00022A1E" w:rsidP="00022A1E">
      <w:pPr>
        <w:rPr>
          <w:rFonts w:ascii="Times New Roman" w:hAnsi="Times New Roman" w:cs="Times New Roman"/>
        </w:rPr>
      </w:pPr>
    </w:p>
    <w:p w:rsidR="00600B21" w:rsidRPr="00022A1E" w:rsidRDefault="00600B21" w:rsidP="00022A1E">
      <w:pPr>
        <w:pStyle w:val="1"/>
        <w:spacing w:before="0" w:after="0" w:line="276" w:lineRule="auto"/>
        <w:jc w:val="center"/>
        <w:rPr>
          <w:rFonts w:ascii="Times New Roman" w:hAnsi="Times New Roman"/>
          <w:sz w:val="24"/>
          <w:szCs w:val="24"/>
        </w:rPr>
      </w:pPr>
      <w:bookmarkStart w:id="3" w:name="_Toc446944783"/>
      <w:r w:rsidRPr="00022A1E">
        <w:rPr>
          <w:rFonts w:ascii="Times New Roman" w:hAnsi="Times New Roman"/>
          <w:sz w:val="24"/>
          <w:szCs w:val="24"/>
        </w:rPr>
        <w:t>МЕСТО УЧЕБНОЙ ДИСЦИПЛИНЫ В УЧЕБНОМ ПЛАНЕ</w:t>
      </w:r>
      <w:bookmarkEnd w:id="3"/>
    </w:p>
    <w:p w:rsidR="00022A1E" w:rsidRPr="003D3B5F" w:rsidRDefault="00022A1E" w:rsidP="00022A1E">
      <w:pPr>
        <w:rPr>
          <w:rFonts w:ascii="Times New Roman" w:hAnsi="Times New Roman" w:cs="Times New Roman"/>
        </w:rPr>
      </w:pP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Учебная дисциплина «Физическая культура»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«Физическая культура»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 учебных планах ОПОП СПО дисциплина «Физическая культура»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022A1E" w:rsidRPr="003D3B5F" w:rsidRDefault="00022A1E" w:rsidP="00022A1E">
      <w:pPr>
        <w:rPr>
          <w:rFonts w:ascii="Times New Roman" w:hAnsi="Times New Roman" w:cs="Times New Roman"/>
        </w:rPr>
      </w:pPr>
    </w:p>
    <w:p w:rsidR="00600B21" w:rsidRPr="00022A1E" w:rsidRDefault="00600B21" w:rsidP="00022A1E">
      <w:pPr>
        <w:pStyle w:val="1"/>
        <w:spacing w:before="0" w:after="0"/>
        <w:jc w:val="center"/>
        <w:rPr>
          <w:rFonts w:ascii="Times New Roman" w:hAnsi="Times New Roman"/>
          <w:sz w:val="24"/>
          <w:szCs w:val="24"/>
        </w:rPr>
      </w:pPr>
      <w:bookmarkStart w:id="4" w:name="_Toc446944784"/>
      <w:r w:rsidRPr="00022A1E">
        <w:rPr>
          <w:rFonts w:ascii="Times New Roman" w:hAnsi="Times New Roman"/>
          <w:sz w:val="24"/>
          <w:szCs w:val="24"/>
        </w:rPr>
        <w:t>РЕЗУЛЬТАТЫ ОСВОЕНИЯ УЧЕБНОЙ ДИСЦИПЛИНЫ</w:t>
      </w:r>
      <w:bookmarkEnd w:id="4"/>
    </w:p>
    <w:p w:rsidR="00022A1E" w:rsidRPr="003D3B5F" w:rsidRDefault="00022A1E" w:rsidP="00022A1E">
      <w:pPr>
        <w:rPr>
          <w:rFonts w:ascii="Times New Roman" w:hAnsi="Times New Roman" w:cs="Times New Roman"/>
        </w:rPr>
      </w:pP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Освоение содержания учебной дисциплины «Физическая культура» обеспечивает достижение студентами следующих результатов:</w:t>
      </w:r>
    </w:p>
    <w:p w:rsidR="00600B21" w:rsidRPr="00E96275" w:rsidRDefault="00600B21" w:rsidP="00E96275">
      <w:pPr>
        <w:pStyle w:val="af"/>
        <w:numPr>
          <w:ilvl w:val="0"/>
          <w:numId w:val="11"/>
        </w:numPr>
        <w:ind w:left="0" w:firstLine="567"/>
        <w:jc w:val="both"/>
        <w:rPr>
          <w:rFonts w:ascii="Times New Roman" w:hAnsi="Times New Roman" w:cs="Times New Roman"/>
        </w:rPr>
      </w:pPr>
      <w:r w:rsidRPr="00E96275">
        <w:rPr>
          <w:rFonts w:ascii="Times New Roman" w:hAnsi="Times New Roman" w:cs="Times New Roman"/>
        </w:rPr>
        <w:t>личностных:</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и способность обучающихся к саморазвитию и личностному самоопределению;</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w:t>
      </w:r>
      <w:r w:rsidRPr="00E96275">
        <w:rPr>
          <w:rFonts w:ascii="Times New Roman" w:hAnsi="Times New Roman" w:cs="Times New Roman"/>
        </w:rPr>
        <w:softHyphen/>
        <w:t>ятию вредных привычек: курения, употребления алкоголя, наркотиков;</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потребность к самостоятельному использованию физической культуры как составляющей доминанты здоровья;</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приобретение личного опыта творческого использования профессионально</w:t>
      </w:r>
      <w:r w:rsidRPr="00E96275">
        <w:rPr>
          <w:rFonts w:ascii="Times New Roman" w:hAnsi="Times New Roman" w:cs="Times New Roman"/>
        </w:rPr>
        <w:softHyphen/>
        <w:t>оздоровительных средств и методов двигательной активности;</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w:t>
      </w:r>
      <w:r w:rsidRPr="00E96275">
        <w:rPr>
          <w:rFonts w:ascii="Times New Roman" w:hAnsi="Times New Roman" w:cs="Times New Roman"/>
        </w:rPr>
        <w:softHyphen/>
        <w:t>ленаправленной двигательной активности, способности их использования в социальной, в том числе профессиональной, практике;</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самостоятельно использовать в трудовых и жизненных ситуациях навыки профессиональной адаптивной физической культуры;</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 xml:space="preserve">способность к построению индивидуальной образовательной траектории </w:t>
      </w:r>
      <w:r w:rsidRPr="00E96275">
        <w:rPr>
          <w:rFonts w:ascii="Times New Roman" w:hAnsi="Times New Roman" w:cs="Times New Roman"/>
        </w:rPr>
        <w:lastRenderedPageBreak/>
        <w:t>самостоятельного использования в трудовых и жизненных ситуациях навыков профессиональной адаптивной физической культуры;</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принятие и реализация ценностей здорового и безопасного образа жизни, потребности в физическом самосовершенствовании, занятиях спортивно</w:t>
      </w:r>
      <w:r w:rsidR="00E96275" w:rsidRPr="00E96275">
        <w:rPr>
          <w:rFonts w:ascii="Times New Roman" w:hAnsi="Times New Roman" w:cs="Times New Roman"/>
        </w:rPr>
        <w:t>-</w:t>
      </w:r>
      <w:r w:rsidRPr="00E96275">
        <w:rPr>
          <w:rFonts w:ascii="Times New Roman" w:hAnsi="Times New Roman" w:cs="Times New Roman"/>
        </w:rPr>
        <w:t>оздоровительной деятельностью;</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умение оказывать первую помощь при занятиях спортивно-оздоровительной деятельностью;</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патриотизм, уважение к своему народу, чувство ответственности перед Родиной;</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к служению Отечеству, его защите;</w:t>
      </w:r>
    </w:p>
    <w:p w:rsidR="00600B21" w:rsidRPr="00E96275" w:rsidRDefault="00600B21" w:rsidP="00E96275">
      <w:pPr>
        <w:pStyle w:val="af"/>
        <w:numPr>
          <w:ilvl w:val="0"/>
          <w:numId w:val="11"/>
        </w:numPr>
        <w:ind w:left="0" w:firstLine="567"/>
        <w:jc w:val="both"/>
        <w:rPr>
          <w:rFonts w:ascii="Times New Roman" w:hAnsi="Times New Roman" w:cs="Times New Roman"/>
        </w:rPr>
      </w:pPr>
      <w:r w:rsidRPr="00E96275">
        <w:rPr>
          <w:rFonts w:ascii="Times New Roman" w:hAnsi="Times New Roman" w:cs="Times New Roman"/>
        </w:rPr>
        <w:t>метапредметных:</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формирование навыков участия в различных видах соревновательной деятельности, моделирующих профессиональную подготовку;</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 xml:space="preserve">умение использовать средства информационных и коммуникационных технологий (далее </w:t>
      </w:r>
      <w:r w:rsidR="00E96275" w:rsidRPr="00E96275">
        <w:rPr>
          <w:rFonts w:ascii="Times New Roman" w:hAnsi="Times New Roman" w:cs="Times New Roman"/>
        </w:rPr>
        <w:t>-</w:t>
      </w:r>
      <w:r w:rsidRPr="00E96275">
        <w:rPr>
          <w:rFonts w:ascii="Times New Roman" w:hAnsi="Times New Roman" w:cs="Times New Roman"/>
        </w:rPr>
        <w:t xml:space="preserve">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600B21" w:rsidRPr="00E96275" w:rsidRDefault="00600B21" w:rsidP="00E96275">
      <w:pPr>
        <w:pStyle w:val="af"/>
        <w:numPr>
          <w:ilvl w:val="0"/>
          <w:numId w:val="11"/>
        </w:numPr>
        <w:ind w:left="0" w:firstLine="567"/>
        <w:jc w:val="both"/>
        <w:rPr>
          <w:rFonts w:ascii="Times New Roman" w:hAnsi="Times New Roman" w:cs="Times New Roman"/>
        </w:rPr>
      </w:pPr>
      <w:r w:rsidRPr="00E96275">
        <w:rPr>
          <w:rFonts w:ascii="Times New Roman" w:hAnsi="Times New Roman" w:cs="Times New Roman"/>
        </w:rPr>
        <w:t>предметных:</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w:t>
      </w:r>
      <w:r w:rsidR="00E96275" w:rsidRPr="00E96275">
        <w:rPr>
          <w:rFonts w:ascii="Times New Roman" w:hAnsi="Times New Roman" w:cs="Times New Roman"/>
        </w:rPr>
        <w:t>-</w:t>
      </w:r>
      <w:r w:rsidRPr="00E96275">
        <w:rPr>
          <w:rFonts w:ascii="Times New Roman" w:hAnsi="Times New Roman" w:cs="Times New Roman"/>
        </w:rPr>
        <w:t>спортивного комплекса «Готов к труду и обороне» (ГТО).</w:t>
      </w:r>
    </w:p>
    <w:p w:rsidR="00E96275" w:rsidRPr="00E96275" w:rsidRDefault="00E96275" w:rsidP="00022A1E">
      <w:pPr>
        <w:rPr>
          <w:rFonts w:ascii="Times New Roman" w:hAnsi="Times New Roman" w:cs="Times New Roman"/>
        </w:rPr>
      </w:pPr>
      <w:bookmarkStart w:id="5" w:name="bookmark6"/>
    </w:p>
    <w:p w:rsidR="00E96275" w:rsidRDefault="00E96275">
      <w:pPr>
        <w:widowControl/>
        <w:rPr>
          <w:rFonts w:ascii="Times New Roman" w:eastAsiaTheme="majorEastAsia" w:hAnsi="Times New Roman" w:cs="Times New Roman"/>
          <w:b/>
          <w:bCs/>
          <w:kern w:val="32"/>
        </w:rPr>
      </w:pPr>
      <w:r>
        <w:rPr>
          <w:rFonts w:ascii="Times New Roman" w:hAnsi="Times New Roman" w:cs="Times New Roman"/>
        </w:rPr>
        <w:br w:type="page"/>
      </w:r>
    </w:p>
    <w:p w:rsidR="00E96275" w:rsidRPr="003D3B5F" w:rsidRDefault="00600B21" w:rsidP="00E96275">
      <w:pPr>
        <w:pStyle w:val="1"/>
        <w:spacing w:before="0" w:after="0"/>
        <w:jc w:val="center"/>
        <w:rPr>
          <w:rFonts w:ascii="Times New Roman" w:hAnsi="Times New Roman"/>
          <w:sz w:val="24"/>
          <w:szCs w:val="24"/>
        </w:rPr>
      </w:pPr>
      <w:bookmarkStart w:id="6" w:name="_Toc446944785"/>
      <w:r w:rsidRPr="00E96275">
        <w:rPr>
          <w:rFonts w:ascii="Times New Roman" w:hAnsi="Times New Roman"/>
          <w:sz w:val="24"/>
          <w:szCs w:val="24"/>
        </w:rPr>
        <w:t>СОДЕРЖАНИЕ УЧЕБНОЙ ДИСЦИПЛИНЫ</w:t>
      </w:r>
      <w:bookmarkEnd w:id="6"/>
    </w:p>
    <w:p w:rsidR="00E96275" w:rsidRPr="003D3B5F" w:rsidRDefault="00E96275" w:rsidP="00022A1E">
      <w:pPr>
        <w:rPr>
          <w:rFonts w:ascii="Times New Roman" w:hAnsi="Times New Roman" w:cs="Times New Roman"/>
        </w:rPr>
      </w:pPr>
    </w:p>
    <w:p w:rsidR="00600B21" w:rsidRPr="00E96275" w:rsidRDefault="00600B21" w:rsidP="00E96275">
      <w:pPr>
        <w:jc w:val="center"/>
        <w:rPr>
          <w:rFonts w:ascii="Times New Roman" w:hAnsi="Times New Roman" w:cs="Times New Roman"/>
          <w:b/>
        </w:rPr>
      </w:pPr>
      <w:r w:rsidRPr="00E96275">
        <w:rPr>
          <w:rFonts w:ascii="Times New Roman" w:hAnsi="Times New Roman" w:cs="Times New Roman"/>
          <w:b/>
        </w:rPr>
        <w:t>Теоретическая часть</w:t>
      </w:r>
      <w:bookmarkEnd w:id="5"/>
    </w:p>
    <w:p w:rsidR="00E96275" w:rsidRPr="003D3B5F" w:rsidRDefault="00E96275" w:rsidP="00022A1E">
      <w:pPr>
        <w:rPr>
          <w:rFonts w:ascii="Times New Roman" w:hAnsi="Times New Roman" w:cs="Times New Roman"/>
        </w:rPr>
      </w:pPr>
      <w:bookmarkStart w:id="7" w:name="bookmark7"/>
    </w:p>
    <w:p w:rsidR="00600B21" w:rsidRPr="007A408B" w:rsidRDefault="00600B21" w:rsidP="007A408B">
      <w:pPr>
        <w:jc w:val="center"/>
        <w:rPr>
          <w:rFonts w:ascii="Times New Roman" w:hAnsi="Times New Roman" w:cs="Times New Roman"/>
          <w:b/>
        </w:rPr>
      </w:pPr>
      <w:r w:rsidRPr="007A408B">
        <w:rPr>
          <w:rFonts w:ascii="Times New Roman" w:hAnsi="Times New Roman" w:cs="Times New Roman"/>
          <w:b/>
        </w:rPr>
        <w:t>Введение. Физическая культура в общекультурной и профессиональной подготовке студентов СПО</w:t>
      </w:r>
      <w:bookmarkEnd w:id="7"/>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Современное состояние физической культуры и спорта. Физическая культура и личность профессионала.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Особенности организации занятий со студентами в процессе освоения содержания учебной дисциплины «Физическая культура». Введение Всероссийского физкультурно-спортивного комплекса «Готов к труду и обороне» (ГТО). Требования к технике безопасности при занятиях физическими упражнениями.</w:t>
      </w:r>
    </w:p>
    <w:p w:rsidR="007A408B" w:rsidRPr="003D3B5F" w:rsidRDefault="007A408B" w:rsidP="00022A1E">
      <w:pPr>
        <w:rPr>
          <w:rFonts w:ascii="Times New Roman" w:hAnsi="Times New Roman" w:cs="Times New Roman"/>
        </w:rPr>
      </w:pPr>
      <w:bookmarkStart w:id="8" w:name="bookmark8"/>
    </w:p>
    <w:p w:rsidR="00600B21" w:rsidRPr="007A408B" w:rsidRDefault="007A408B" w:rsidP="007A408B">
      <w:pPr>
        <w:jc w:val="center"/>
        <w:rPr>
          <w:rFonts w:ascii="Times New Roman" w:hAnsi="Times New Roman" w:cs="Times New Roman"/>
          <w:b/>
        </w:rPr>
      </w:pPr>
      <w:r w:rsidRPr="003D3B5F">
        <w:rPr>
          <w:rFonts w:ascii="Times New Roman" w:hAnsi="Times New Roman" w:cs="Times New Roman"/>
          <w:b/>
        </w:rPr>
        <w:t xml:space="preserve">1. </w:t>
      </w:r>
      <w:r w:rsidR="00600B21" w:rsidRPr="007A408B">
        <w:rPr>
          <w:rFonts w:ascii="Times New Roman" w:hAnsi="Times New Roman" w:cs="Times New Roman"/>
          <w:b/>
        </w:rPr>
        <w:t>Основы здорового образа жизни. Физическая культура в обеспечении здоровья</w:t>
      </w:r>
      <w:bookmarkEnd w:id="8"/>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 массаж. Материнство и здоровье. Профилактика профессиональных заболеваний средствами и методами физического воспитания.</w:t>
      </w:r>
    </w:p>
    <w:p w:rsidR="007A408B" w:rsidRPr="003D3B5F" w:rsidRDefault="007A408B" w:rsidP="00022A1E">
      <w:pPr>
        <w:rPr>
          <w:rFonts w:ascii="Times New Roman" w:hAnsi="Times New Roman" w:cs="Times New Roman"/>
        </w:rPr>
      </w:pPr>
      <w:bookmarkStart w:id="9" w:name="bookmark9"/>
    </w:p>
    <w:p w:rsidR="00600B21" w:rsidRPr="007A408B" w:rsidRDefault="007A408B" w:rsidP="007A408B">
      <w:pPr>
        <w:jc w:val="center"/>
        <w:rPr>
          <w:rFonts w:ascii="Times New Roman" w:hAnsi="Times New Roman" w:cs="Times New Roman"/>
          <w:b/>
        </w:rPr>
      </w:pPr>
      <w:r w:rsidRPr="007A408B">
        <w:rPr>
          <w:rFonts w:ascii="Times New Roman" w:hAnsi="Times New Roman" w:cs="Times New Roman"/>
          <w:b/>
        </w:rPr>
        <w:t xml:space="preserve">2. </w:t>
      </w:r>
      <w:r w:rsidR="00600B21" w:rsidRPr="007A408B">
        <w:rPr>
          <w:rFonts w:ascii="Times New Roman" w:hAnsi="Times New Roman" w:cs="Times New Roman"/>
          <w:b/>
        </w:rPr>
        <w:t>Основы методики самостоятельных занятий физическими упражнениями</w:t>
      </w:r>
      <w:bookmarkEnd w:id="9"/>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Мотивация и целенаправленность самостоятельных занятий, их формы и содержание.</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Сенситивность в развитии профилирующих двигательных качеств.</w:t>
      </w:r>
    </w:p>
    <w:p w:rsidR="007A408B" w:rsidRPr="003D3B5F" w:rsidRDefault="007A408B" w:rsidP="00022A1E">
      <w:pPr>
        <w:rPr>
          <w:rFonts w:ascii="Times New Roman" w:hAnsi="Times New Roman" w:cs="Times New Roman"/>
        </w:rPr>
      </w:pPr>
      <w:bookmarkStart w:id="10" w:name="bookmark10"/>
    </w:p>
    <w:p w:rsidR="00600B21" w:rsidRPr="007A408B" w:rsidRDefault="007A408B" w:rsidP="007A408B">
      <w:pPr>
        <w:jc w:val="center"/>
        <w:rPr>
          <w:rFonts w:ascii="Times New Roman" w:hAnsi="Times New Roman" w:cs="Times New Roman"/>
          <w:b/>
        </w:rPr>
      </w:pPr>
      <w:r>
        <w:rPr>
          <w:rFonts w:ascii="Times New Roman" w:hAnsi="Times New Roman" w:cs="Times New Roman"/>
          <w:b/>
        </w:rPr>
        <w:t>3</w:t>
      </w:r>
      <w:r w:rsidRPr="007A408B">
        <w:rPr>
          <w:rFonts w:ascii="Times New Roman" w:hAnsi="Times New Roman" w:cs="Times New Roman"/>
          <w:b/>
        </w:rPr>
        <w:t xml:space="preserve">. </w:t>
      </w:r>
      <w:r w:rsidR="00600B21" w:rsidRPr="007A408B">
        <w:rPr>
          <w:rFonts w:ascii="Times New Roman" w:hAnsi="Times New Roman" w:cs="Times New Roman"/>
          <w:b/>
        </w:rPr>
        <w:t>Самоконтроль, его основные методы, показатели и критерии оценки</w:t>
      </w:r>
      <w:bookmarkEnd w:id="10"/>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w:t>
      </w:r>
    </w:p>
    <w:p w:rsidR="007A408B" w:rsidRPr="003D3B5F" w:rsidRDefault="007A408B" w:rsidP="00022A1E">
      <w:pPr>
        <w:rPr>
          <w:rFonts w:ascii="Times New Roman" w:hAnsi="Times New Roman" w:cs="Times New Roman"/>
        </w:rPr>
      </w:pPr>
      <w:bookmarkStart w:id="11" w:name="bookmark11"/>
    </w:p>
    <w:p w:rsidR="00600B21" w:rsidRPr="007A408B" w:rsidRDefault="007A408B" w:rsidP="007A408B">
      <w:pPr>
        <w:jc w:val="center"/>
        <w:rPr>
          <w:rFonts w:ascii="Times New Roman" w:hAnsi="Times New Roman" w:cs="Times New Roman"/>
          <w:b/>
        </w:rPr>
      </w:pPr>
      <w:r w:rsidRPr="007A408B">
        <w:rPr>
          <w:rFonts w:ascii="Times New Roman" w:hAnsi="Times New Roman" w:cs="Times New Roman"/>
          <w:b/>
        </w:rPr>
        <w:t xml:space="preserve">4. </w:t>
      </w:r>
      <w:r w:rsidR="00600B21" w:rsidRPr="007A408B">
        <w:rPr>
          <w:rFonts w:ascii="Times New Roman" w:hAnsi="Times New Roman" w:cs="Times New Roman"/>
          <w:b/>
        </w:rPr>
        <w:t>Психофизиологические основы учебного и производственного труда. Средства физической культуры в регулировании работоспособности</w:t>
      </w:r>
      <w:bookmarkEnd w:id="11"/>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Средства физической культуры в регулировании работоспособности.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 xml:space="preserve">Психофизиологическая характеристика будущей производственной деятельности и учебного труда студентов профессиональных образовательных организаций. Динамика работоспособности в учебном году и факторы, ее определяющие. Основные причины изменения общего состояния студентов в период экзаменационной сессии. Критерии нервно-эмоционального, психического и психофизического утомления. Методы повышения </w:t>
      </w:r>
      <w:r w:rsidRPr="00022A1E">
        <w:rPr>
          <w:rFonts w:ascii="Times New Roman" w:hAnsi="Times New Roman" w:cs="Times New Roman"/>
        </w:rPr>
        <w:lastRenderedPageBreak/>
        <w:t>эффективности производственного и учебного труда. Значение мышечной релаксации.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Аутотренинг и его использование для повышения работоспособности.</w:t>
      </w:r>
    </w:p>
    <w:p w:rsidR="007A408B" w:rsidRPr="003D3B5F" w:rsidRDefault="007A408B" w:rsidP="00022A1E">
      <w:pPr>
        <w:rPr>
          <w:rFonts w:ascii="Times New Roman" w:hAnsi="Times New Roman" w:cs="Times New Roman"/>
        </w:rPr>
      </w:pPr>
      <w:bookmarkStart w:id="12" w:name="bookmark12"/>
    </w:p>
    <w:p w:rsidR="00600B21" w:rsidRPr="007A408B" w:rsidRDefault="007A408B" w:rsidP="007A408B">
      <w:pPr>
        <w:jc w:val="center"/>
        <w:rPr>
          <w:rFonts w:ascii="Times New Roman" w:hAnsi="Times New Roman" w:cs="Times New Roman"/>
          <w:b/>
        </w:rPr>
      </w:pPr>
      <w:r>
        <w:rPr>
          <w:rFonts w:ascii="Times New Roman" w:hAnsi="Times New Roman" w:cs="Times New Roman"/>
          <w:b/>
        </w:rPr>
        <w:t>5</w:t>
      </w:r>
      <w:r w:rsidRPr="007A408B">
        <w:rPr>
          <w:rFonts w:ascii="Times New Roman" w:hAnsi="Times New Roman" w:cs="Times New Roman"/>
          <w:b/>
        </w:rPr>
        <w:t xml:space="preserve">. </w:t>
      </w:r>
      <w:r w:rsidR="00600B21" w:rsidRPr="007A408B">
        <w:rPr>
          <w:rFonts w:ascii="Times New Roman" w:hAnsi="Times New Roman" w:cs="Times New Roman"/>
          <w:b/>
        </w:rPr>
        <w:t>Физическая культура в профессиональной деятельности специалиста</w:t>
      </w:r>
      <w:bookmarkEnd w:id="12"/>
    </w:p>
    <w:p w:rsidR="00600B21" w:rsidRPr="007A408B" w:rsidRDefault="00600B21" w:rsidP="007A408B">
      <w:pPr>
        <w:ind w:firstLine="567"/>
        <w:jc w:val="both"/>
        <w:rPr>
          <w:rFonts w:ascii="Times New Roman" w:hAnsi="Times New Roman" w:cs="Times New Roman"/>
        </w:rPr>
      </w:pPr>
      <w:r w:rsidRPr="00022A1E">
        <w:rPr>
          <w:rFonts w:ascii="Times New Roman" w:hAnsi="Times New Roman" w:cs="Times New Roman"/>
        </w:rPr>
        <w:t>Личная и социально-экономическая необходимость специальной адаптивной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7A408B" w:rsidRPr="007A408B" w:rsidRDefault="007A408B" w:rsidP="00022A1E">
      <w:pPr>
        <w:rPr>
          <w:rFonts w:ascii="Times New Roman" w:hAnsi="Times New Roman" w:cs="Times New Roman"/>
        </w:rPr>
      </w:pPr>
    </w:p>
    <w:p w:rsidR="00600B21" w:rsidRPr="007A408B" w:rsidRDefault="00600B21" w:rsidP="007A408B">
      <w:pPr>
        <w:jc w:val="center"/>
        <w:rPr>
          <w:rFonts w:ascii="Times New Roman" w:hAnsi="Times New Roman" w:cs="Times New Roman"/>
          <w:b/>
        </w:rPr>
      </w:pPr>
      <w:r w:rsidRPr="007A408B">
        <w:rPr>
          <w:rFonts w:ascii="Times New Roman" w:hAnsi="Times New Roman" w:cs="Times New Roman"/>
          <w:b/>
        </w:rPr>
        <w:t>Практическая часть</w:t>
      </w:r>
    </w:p>
    <w:p w:rsidR="007A408B" w:rsidRPr="003D3B5F" w:rsidRDefault="007A408B" w:rsidP="00022A1E">
      <w:pPr>
        <w:rPr>
          <w:rFonts w:ascii="Times New Roman" w:hAnsi="Times New Roman" w:cs="Times New Roman"/>
        </w:rPr>
      </w:pPr>
      <w:bookmarkStart w:id="13" w:name="bookmark14"/>
    </w:p>
    <w:p w:rsidR="00600B21" w:rsidRPr="007A408B" w:rsidRDefault="00600B21" w:rsidP="007A408B">
      <w:pPr>
        <w:jc w:val="center"/>
        <w:rPr>
          <w:rFonts w:ascii="Times New Roman" w:hAnsi="Times New Roman" w:cs="Times New Roman"/>
          <w:b/>
        </w:rPr>
      </w:pPr>
      <w:r w:rsidRPr="007A408B">
        <w:rPr>
          <w:rFonts w:ascii="Times New Roman" w:hAnsi="Times New Roman" w:cs="Times New Roman"/>
          <w:b/>
        </w:rPr>
        <w:t>Учебно-методические занятия</w:t>
      </w:r>
      <w:bookmarkEnd w:id="13"/>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Содержание учебно-методических занятий определяется по выбору преподавателя с учетом интересов студентов.</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1. </w:t>
      </w:r>
      <w:r w:rsidR="00600B21" w:rsidRPr="007A408B">
        <w:rPr>
          <w:rFonts w:ascii="Times New Roman" w:hAnsi="Times New Roman" w:cs="Times New Roman"/>
          <w:i/>
        </w:rPr>
        <w:t>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2. </w:t>
      </w:r>
      <w:r w:rsidR="00600B21" w:rsidRPr="007A408B">
        <w:rPr>
          <w:rFonts w:ascii="Times New Roman" w:hAnsi="Times New Roman" w:cs="Times New Roman"/>
          <w:i/>
        </w:rPr>
        <w:t>Методика составления и проведения самостоятельных занятий физическими упражнениями гигиенической и профессиональной направленности. Методика активного отдыха в ходе профессиональной деятельности по избранному направлению.</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3. </w:t>
      </w:r>
      <w:r w:rsidR="00600B21" w:rsidRPr="007A408B">
        <w:rPr>
          <w:rFonts w:ascii="Times New Roman" w:hAnsi="Times New Roman" w:cs="Times New Roman"/>
          <w:i/>
        </w:rPr>
        <w:t>Массаж и самомассаж при физическом и умственном утомлении.</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4. </w:t>
      </w:r>
      <w:r w:rsidR="00600B21" w:rsidRPr="007A408B">
        <w:rPr>
          <w:rFonts w:ascii="Times New Roman" w:hAnsi="Times New Roman" w:cs="Times New Roman"/>
          <w:i/>
        </w:rPr>
        <w:t>Физические упражнения для профилактики и коррекции нарушения опорно</w:t>
      </w:r>
      <w:r w:rsidR="00600B21" w:rsidRPr="007A408B">
        <w:rPr>
          <w:rFonts w:ascii="Times New Roman" w:hAnsi="Times New Roman" w:cs="Times New Roman"/>
          <w:i/>
        </w:rPr>
        <w:softHyphen/>
        <w:t>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5. </w:t>
      </w:r>
      <w:r w:rsidR="00600B21" w:rsidRPr="007A408B">
        <w:rPr>
          <w:rFonts w:ascii="Times New Roman" w:hAnsi="Times New Roman" w:cs="Times New Roman"/>
          <w:i/>
        </w:rPr>
        <w:t>Составление и проведение комплексов утренней, вводной и производственной гимнастики с учетом направления будущей профессиональной деятельности студентов.</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6. </w:t>
      </w:r>
      <w:r w:rsidR="00600B21" w:rsidRPr="007A408B">
        <w:rPr>
          <w:rFonts w:ascii="Times New Roman" w:hAnsi="Times New Roman" w:cs="Times New Roman"/>
          <w:i/>
        </w:rPr>
        <w:t>Методика определения профессионально значимых психофизиологических и двигательных качеств на основе профессиограммы специалиста. Спортограмма и профессиограмма.</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7. </w:t>
      </w:r>
      <w:r w:rsidR="00600B21" w:rsidRPr="007A408B">
        <w:rPr>
          <w:rFonts w:ascii="Times New Roman" w:hAnsi="Times New Roman" w:cs="Times New Roman"/>
          <w:i/>
        </w:rPr>
        <w:t>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8. </w:t>
      </w:r>
      <w:r w:rsidR="00600B21" w:rsidRPr="007A408B">
        <w:rPr>
          <w:rFonts w:ascii="Times New Roman" w:hAnsi="Times New Roman" w:cs="Times New Roman"/>
          <w:i/>
        </w:rPr>
        <w:t>Ведение личного дневника самоконтроля (индивидуальной карты здоровья). Определение уровня здоровья (по Э. Н. Вайнеру).</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9. </w:t>
      </w:r>
      <w:r w:rsidR="00600B21" w:rsidRPr="007A408B">
        <w:rPr>
          <w:rFonts w:ascii="Times New Roman" w:hAnsi="Times New Roman" w:cs="Times New Roman"/>
          <w:i/>
        </w:rPr>
        <w:t>Индивидуальная оздоровительная программа двигательной активности с учетом профессиональной направленности.</w:t>
      </w:r>
    </w:p>
    <w:p w:rsidR="007A408B" w:rsidRPr="007A408B" w:rsidRDefault="007A408B" w:rsidP="00022A1E">
      <w:pPr>
        <w:rPr>
          <w:rFonts w:ascii="Times New Roman" w:hAnsi="Times New Roman" w:cs="Times New Roman"/>
        </w:rPr>
      </w:pPr>
      <w:bookmarkStart w:id="14" w:name="bookmark15"/>
    </w:p>
    <w:p w:rsidR="00600B21" w:rsidRPr="007A408B" w:rsidRDefault="00600B21" w:rsidP="007A408B">
      <w:pPr>
        <w:jc w:val="center"/>
        <w:rPr>
          <w:rFonts w:ascii="Times New Roman" w:hAnsi="Times New Roman" w:cs="Times New Roman"/>
          <w:b/>
        </w:rPr>
      </w:pPr>
      <w:r w:rsidRPr="007A408B">
        <w:rPr>
          <w:rFonts w:ascii="Times New Roman" w:hAnsi="Times New Roman" w:cs="Times New Roman"/>
          <w:b/>
        </w:rPr>
        <w:t>Учебно-тренировочные занятия</w:t>
      </w:r>
      <w:bookmarkEnd w:id="14"/>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При проведении учебно-тренировочных занятий преподаватель определяет оптимальный объем физической нагрузки, опираясь на данные о состоянии здоровья студентов, дает индивидуальные рекомендации для самостоятельных занятий тем или иным видом спорта.</w:t>
      </w:r>
    </w:p>
    <w:p w:rsidR="00600B21" w:rsidRPr="00022A1E" w:rsidRDefault="007A408B" w:rsidP="007A408B">
      <w:pPr>
        <w:ind w:firstLine="567"/>
        <w:jc w:val="both"/>
        <w:rPr>
          <w:rFonts w:ascii="Times New Roman" w:hAnsi="Times New Roman" w:cs="Times New Roman"/>
        </w:rPr>
      </w:pPr>
      <w:bookmarkStart w:id="15" w:name="bookmark16"/>
      <w:r>
        <w:rPr>
          <w:rFonts w:ascii="Times New Roman" w:hAnsi="Times New Roman" w:cs="Times New Roman"/>
        </w:rPr>
        <w:t xml:space="preserve">1. </w:t>
      </w:r>
      <w:r w:rsidR="00600B21" w:rsidRPr="00022A1E">
        <w:rPr>
          <w:rFonts w:ascii="Times New Roman" w:hAnsi="Times New Roman" w:cs="Times New Roman"/>
        </w:rPr>
        <w:t>Легкая атлетика. Кроссовая подготовка</w:t>
      </w:r>
      <w:bookmarkEnd w:id="15"/>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Кроссовая подготовка: высокий и низкий старт, стартовый разгон, финиширование; бег 100 м, эстафетный бег 4 100 м, 4 400 м; бег по прямой с различной скоростью, равномерный бег на дистанцию 2 000 м (девушки) и 3 000 м (юноши), прыжки в длину с разбега способом «согнув ноги»; прыжки в высоту способами: «прогнувшись», перешагивания, «ножницы», перекидной; метание гранаты весом 500 г (девушки) и 700 г (юноши); толкание ядра.</w:t>
      </w:r>
    </w:p>
    <w:p w:rsidR="00600B21" w:rsidRPr="00022A1E" w:rsidRDefault="007A408B" w:rsidP="007A408B">
      <w:pPr>
        <w:ind w:firstLine="567"/>
        <w:jc w:val="both"/>
        <w:rPr>
          <w:rFonts w:ascii="Times New Roman" w:hAnsi="Times New Roman" w:cs="Times New Roman"/>
        </w:rPr>
      </w:pPr>
      <w:bookmarkStart w:id="16" w:name="bookmark17"/>
      <w:r>
        <w:rPr>
          <w:rFonts w:ascii="Times New Roman" w:hAnsi="Times New Roman" w:cs="Times New Roman"/>
        </w:rPr>
        <w:lastRenderedPageBreak/>
        <w:t xml:space="preserve">2. </w:t>
      </w:r>
      <w:r w:rsidR="00600B21" w:rsidRPr="00022A1E">
        <w:rPr>
          <w:rFonts w:ascii="Times New Roman" w:hAnsi="Times New Roman" w:cs="Times New Roman"/>
        </w:rPr>
        <w:t>Лыжная подготовка</w:t>
      </w:r>
      <w:bookmarkEnd w:id="16"/>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Решает оздоровительные задачи, задачи активного отдыха. Увеличивает резервные возможности сердечно-сосудистой и дыхательной систем, повышает защитные функции организма. Совершенствует силовую выносливость, координацию движений. Воспитывает смелость, выдержку, упорство в достижении цели.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Переход с одновременных лыжных ходов на попеременные. Преодоление подъемов и препятствий. 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и др. Прохождение дистанции до 3 км (девушки) и 5 км (юноши). Основные элементы тактики в лыжных гонках. Правила соревнований. Техника безопасности при занятиях лыжным спортом. Первая помощь при травмах и обморожениях.</w:t>
      </w:r>
    </w:p>
    <w:p w:rsidR="00600B21" w:rsidRPr="00022A1E" w:rsidRDefault="007A408B" w:rsidP="007A408B">
      <w:pPr>
        <w:ind w:firstLine="567"/>
        <w:jc w:val="both"/>
        <w:rPr>
          <w:rFonts w:ascii="Times New Roman" w:hAnsi="Times New Roman" w:cs="Times New Roman"/>
        </w:rPr>
      </w:pPr>
      <w:bookmarkStart w:id="17" w:name="bookmark18"/>
      <w:r>
        <w:rPr>
          <w:rFonts w:ascii="Times New Roman" w:hAnsi="Times New Roman" w:cs="Times New Roman"/>
        </w:rPr>
        <w:t xml:space="preserve">3. </w:t>
      </w:r>
      <w:r w:rsidR="00600B21" w:rsidRPr="00022A1E">
        <w:rPr>
          <w:rFonts w:ascii="Times New Roman" w:hAnsi="Times New Roman" w:cs="Times New Roman"/>
        </w:rPr>
        <w:t>Гимнастика</w:t>
      </w:r>
      <w:bookmarkEnd w:id="17"/>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Решает оздоровительные и профилактические задачи. Развивает силу, выносливость, координацию, гибкость, равновесие, сенсоторику. Совершенствует память, внимание, целеустремленность, мышление.</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Общеразвивающие упражнения, упражнения в паре с партнером, упражнения с гантелями,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гимнастики.</w:t>
      </w:r>
    </w:p>
    <w:p w:rsidR="00600B21" w:rsidRPr="00022A1E" w:rsidRDefault="007A408B" w:rsidP="007A408B">
      <w:pPr>
        <w:ind w:firstLine="567"/>
        <w:jc w:val="both"/>
        <w:rPr>
          <w:rFonts w:ascii="Times New Roman" w:hAnsi="Times New Roman" w:cs="Times New Roman"/>
        </w:rPr>
      </w:pPr>
      <w:bookmarkStart w:id="18" w:name="bookmark19"/>
      <w:r>
        <w:rPr>
          <w:rFonts w:ascii="Times New Roman" w:hAnsi="Times New Roman" w:cs="Times New Roman"/>
        </w:rPr>
        <w:t xml:space="preserve">4. </w:t>
      </w:r>
      <w:r w:rsidR="00600B21" w:rsidRPr="00022A1E">
        <w:rPr>
          <w:rFonts w:ascii="Times New Roman" w:hAnsi="Times New Roman" w:cs="Times New Roman"/>
        </w:rPr>
        <w:t>Спортивные игры</w:t>
      </w:r>
      <w:bookmarkEnd w:id="18"/>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w:t>
      </w:r>
      <w:r w:rsidRPr="00022A1E">
        <w:rPr>
          <w:rFonts w:ascii="Times New Roman" w:hAnsi="Times New Roman" w:cs="Times New Roman"/>
        </w:rPr>
        <w:softHyphen/>
        <w:t>национных способностей, ориентации в пространстве, скорости реакции; дифференцировке пространственных, временных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 воспитанию волевых качеств, инициативности и самостоятельности.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которые в большей степени направлены на предупреждение и профилактику профзаболеваний, отвечают климатическим условиям региона.</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Волейбол</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w:t>
      </w:r>
      <w:r w:rsidR="007A408B">
        <w:rPr>
          <w:rFonts w:ascii="Times New Roman" w:hAnsi="Times New Roman" w:cs="Times New Roman"/>
        </w:rPr>
        <w:t>-</w:t>
      </w:r>
      <w:r w:rsidRPr="00022A1E">
        <w:rPr>
          <w:rFonts w:ascii="Times New Roman" w:hAnsi="Times New Roman" w:cs="Times New Roman"/>
        </w:rPr>
        <w:t>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Баскетбол</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 xml:space="preserve">Ловля и передача мяча, ведение, броски мяча в корзину (с места, в движении, прыжком), вырывание и выбивание (приемы овладения мячом), прием техники защита </w:t>
      </w:r>
      <w:r w:rsidR="007A408B">
        <w:rPr>
          <w:rFonts w:ascii="Times New Roman" w:hAnsi="Times New Roman" w:cs="Times New Roman"/>
        </w:rPr>
        <w:t>-</w:t>
      </w:r>
      <w:r w:rsidRPr="00022A1E">
        <w:rPr>
          <w:rFonts w:ascii="Times New Roman" w:hAnsi="Times New Roman" w:cs="Times New Roman"/>
        </w:rPr>
        <w:t xml:space="preserve"> перехват, приемы, применяемые против броска, накрывание, тактика нападения, тактика защиты. Правила игры. Техника безопасности игры. Игра по упрощенным правилам баскетбола. Игра по правилам.</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Ручной мяч</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Передача и ловля мяча в тройках, передача и ловля мяча с откосом от площадки, бросок мяча из опорного положения с сопротивлением защитнику, перехваты мяча, выбивание или отбор мяча, тактика игры, скрестное перемещение, подстраховка защитника, нападение, контратака.</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Футбол (для юношей)</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lastRenderedPageBreak/>
        <w:t>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w:t>
      </w:r>
    </w:p>
    <w:p w:rsidR="00600B21" w:rsidRPr="00022A1E" w:rsidRDefault="00600B21" w:rsidP="007A408B">
      <w:pPr>
        <w:ind w:firstLine="567"/>
        <w:jc w:val="both"/>
        <w:rPr>
          <w:rFonts w:ascii="Times New Roman" w:hAnsi="Times New Roman" w:cs="Times New Roman"/>
        </w:rPr>
      </w:pPr>
      <w:bookmarkStart w:id="19" w:name="bookmark20"/>
      <w:r>
        <w:rPr>
          <w:rFonts w:ascii="Times New Roman" w:hAnsi="Times New Roman" w:cs="Times New Roman"/>
        </w:rPr>
        <w:t xml:space="preserve">5. </w:t>
      </w:r>
      <w:r w:rsidRPr="00022A1E">
        <w:rPr>
          <w:rFonts w:ascii="Times New Roman" w:hAnsi="Times New Roman" w:cs="Times New Roman"/>
        </w:rPr>
        <w:t>Плавание</w:t>
      </w:r>
      <w:bookmarkEnd w:id="19"/>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Занятия позволяют учащимся повышать потенциальные возможности дыхательной и сердечно-сосудистой систем. В процессе занятий совершенствуются основные двигательные качества: сила, выносливость, быстрота. В образовательных учреждениях, где есть условия, продолжается этап углубленного закрепления пройденного материала, направленного на приобретение навыка надежного и длительного плавания в глубокой воде.</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Специальные плавательные упражнения для изучения (закрепления) кроля на груди, спине, брасса. Старты. Повороты, ныряние ногами и головой. Плавание до 400 м. Упражнения по совершенствованию техники движений рук, ног, туловища, плавание в полной координации.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Плавание на боку, на спине. Плавание в одежде. Освобождение от одежды в воде. Плавание в умеренном и попеременном темпе до 600 м. Проплывание отрезков 25</w:t>
      </w:r>
      <w:r w:rsidR="007A408B">
        <w:rPr>
          <w:rFonts w:ascii="Times New Roman" w:hAnsi="Times New Roman" w:cs="Times New Roman"/>
        </w:rPr>
        <w:t>-</w:t>
      </w:r>
      <w:r w:rsidRPr="00022A1E">
        <w:rPr>
          <w:rFonts w:ascii="Times New Roman" w:hAnsi="Times New Roman" w:cs="Times New Roman"/>
        </w:rPr>
        <w:t>100 м по 2</w:t>
      </w:r>
      <w:r w:rsidR="007A408B">
        <w:rPr>
          <w:rFonts w:ascii="Times New Roman" w:hAnsi="Times New Roman" w:cs="Times New Roman"/>
        </w:rPr>
        <w:t>-</w:t>
      </w:r>
      <w:r w:rsidRPr="00022A1E">
        <w:rPr>
          <w:rFonts w:ascii="Times New Roman" w:hAnsi="Times New Roman" w:cs="Times New Roman"/>
        </w:rPr>
        <w:t>6 раз. Специальные подготовительные, общеразвивающие и подводящие упражнения на суше. Элементы и игра в водное поло (юноши), элементы фигурного плавания (девушки). Правила плавания в открытом водоеме. Доврачебная помощь пострадавшему. Техника безопасности при занятиях плаванием в открытых водоемах и в бассейне.</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Самоконтроль при занятиях плаванием.</w:t>
      </w:r>
    </w:p>
    <w:p w:rsidR="00600B21" w:rsidRPr="00022A1E" w:rsidRDefault="00600B21" w:rsidP="007A408B">
      <w:pPr>
        <w:ind w:firstLine="567"/>
        <w:jc w:val="both"/>
        <w:rPr>
          <w:rFonts w:ascii="Times New Roman" w:hAnsi="Times New Roman" w:cs="Times New Roman"/>
        </w:rPr>
      </w:pPr>
      <w:bookmarkStart w:id="20" w:name="bookmark21"/>
      <w:r>
        <w:rPr>
          <w:rFonts w:ascii="Times New Roman" w:hAnsi="Times New Roman" w:cs="Times New Roman"/>
        </w:rPr>
        <w:t xml:space="preserve">6. </w:t>
      </w:r>
      <w:r w:rsidRPr="00022A1E">
        <w:rPr>
          <w:rFonts w:ascii="Times New Roman" w:hAnsi="Times New Roman" w:cs="Times New Roman"/>
        </w:rPr>
        <w:t>Виды спорта по выбору</w:t>
      </w:r>
      <w:bookmarkEnd w:id="20"/>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Ритмическая гимнастика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Занятия способствуют совершенствованию координационных способностей, вы</w:t>
      </w:r>
      <w:r w:rsidRPr="00600B21">
        <w:rPr>
          <w:rFonts w:ascii="Times New Roman" w:hAnsi="Times New Roman" w:cs="Times New Roman"/>
          <w:i/>
        </w:rPr>
        <w:softHyphen/>
        <w:t>носливости, ловкости, гибкости, коррекции фигуры. Оказывают оздоровительное влияние на сердечно-сосудистую, дыхательную, нервно-мышечную системы. Использование музыкального сопровождения совершенствует чувство ритма.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Индивидуально подобранные композиции из упражнений, выполняемых с разной амплитудой, траекторией, ритмом, темпом, пространственной точностью. Комплекс упражнений с профессиональной направленностью из 26</w:t>
      </w:r>
      <w:r>
        <w:rPr>
          <w:rFonts w:ascii="Times New Roman" w:hAnsi="Times New Roman" w:cs="Times New Roman"/>
          <w:i/>
        </w:rPr>
        <w:t>-</w:t>
      </w:r>
      <w:r w:rsidRPr="00600B21">
        <w:rPr>
          <w:rFonts w:ascii="Times New Roman" w:hAnsi="Times New Roman" w:cs="Times New Roman"/>
          <w:i/>
        </w:rPr>
        <w:t>30 движений.</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Атлетическая гимнастика, работа на тренажерах</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Решает задачи коррекции фигуры, дифференцировки силовых характеристик движений, совершенствует регуляцию мышечного тонуса. Воспитывает абсолютную и относительную силу избранных групп мышц.</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Элементы единоборства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Знакомство с видами единоборств и их влиянием на развитие физических, нравственных и волевых качеств.</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Каратэ-до, айкидо, таэквондо (восточные единоборства) развивают сложные координационные движения, психофизические навыки (предчувствие ситуации, мгновенный анализ сложившейся ситуации, умение избежать стресса, снятие психического напряжения, релаксацию, регуляцию процессов психического возбуждения и торможения, уверенность и спокойствие, способность мгновенно принимать правильное решение).</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Дзюдо, самбо, греко-римская, вольная борьба формируют психофизические навыки (преодоление, предчувствие, выбор правильного решения, настойчивость, терпение), обучают приемам самозащиты и зашиты, развивают физические качества (статическую и динамическую силу, силовую выносливость, общую вы</w:t>
      </w:r>
      <w:r w:rsidRPr="00600B21">
        <w:rPr>
          <w:rFonts w:ascii="Times New Roman" w:hAnsi="Times New Roman" w:cs="Times New Roman"/>
          <w:i/>
        </w:rPr>
        <w:softHyphen/>
        <w:t>носливость, гибкость).</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Приемы самостраховки. Приемы борьбы лежа и стоя. Учебная схватка. Подвижные игры типа «Сила и ловкость», «Борьба всадников», «Борьба двое против двоих» и т. д. Силовые упражнения и единоборства в парах. Овладение приемами страховки, подвижные игры. Самоконтроль при занятиях единоборствами.</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 xml:space="preserve">Правила соревнований по одному из видов единоборств. Гигиена борца. Техника </w:t>
      </w:r>
      <w:r w:rsidRPr="00600B21">
        <w:rPr>
          <w:rFonts w:ascii="Times New Roman" w:hAnsi="Times New Roman" w:cs="Times New Roman"/>
          <w:i/>
        </w:rPr>
        <w:lastRenderedPageBreak/>
        <w:t>безопасности в ходе единоборств.</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Дыхательная гимнастика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Упражнения дыхательной гимнастики могут быть использованы в качестве профилактического средства физического воспитания.</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Дыхательная гимнастика используется для повышения основных функциональных систем: дыхательной и сердечно-сосудистой. Позволяет увеличивать жизненную емкость легких. Классические методы дыхания при выполнении движений. Дыхательные упражнения йогов. Современные методики дыхательной гимнастики (Лобановой-Поповой, Стрельниковой, Бутейко).</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Спортивная аэробика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Занятия спортивной аэробикой совершенствуют чувство темпа, ритма, координацию движений, гибкость, силу, выносливость.</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Комбинация из спортивно-гимнастических и акробатических элементов. Обязательные элементы: подскоки, амплитудные махи ногами, упражнения для мышц живота, отжимание в упоре лежа (четырехкратное непрерывное исполнение). Дополнительные элементы: кувырки вперед и назад, падение в упор лежа, перевороты вперед, назад, в сторону, подъем разгибом с лопаток, шпагаты, сальто.</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Техника безопасности при занятии спортивной аэробикой.</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При заинтересованности обучающихся, наличии соответствующих условий и специалиста в образовательном учреждении могут проводиться также занятия по гидроаэробике, стретчинговой гимнастике, гимнастической методике хатха- йоги, ушу, а также динамические комплексы упражнений, пауэрлифтинг, армрестлинг, бейсбол.</w:t>
      </w:r>
    </w:p>
    <w:p w:rsidR="007A408B" w:rsidRDefault="007A408B">
      <w:pPr>
        <w:widowControl/>
        <w:rPr>
          <w:rFonts w:ascii="Times New Roman" w:hAnsi="Times New Roman" w:cs="Times New Roman"/>
        </w:rPr>
      </w:pPr>
      <w:r>
        <w:rPr>
          <w:rFonts w:ascii="Times New Roman" w:hAnsi="Times New Roman" w:cs="Times New Roman"/>
        </w:rPr>
        <w:br w:type="page"/>
      </w:r>
    </w:p>
    <w:p w:rsidR="00600B21" w:rsidRPr="00600B21" w:rsidRDefault="00600B21" w:rsidP="00600B21">
      <w:pPr>
        <w:pStyle w:val="1"/>
        <w:spacing w:before="0" w:after="0"/>
        <w:jc w:val="center"/>
        <w:rPr>
          <w:rFonts w:ascii="Times New Roman" w:hAnsi="Times New Roman"/>
          <w:caps/>
          <w:sz w:val="24"/>
          <w:szCs w:val="24"/>
        </w:rPr>
      </w:pPr>
      <w:bookmarkStart w:id="21" w:name="_Toc446944786"/>
      <w:r w:rsidRPr="00600B21">
        <w:rPr>
          <w:rFonts w:ascii="Times New Roman" w:hAnsi="Times New Roman"/>
          <w:caps/>
          <w:sz w:val="24"/>
          <w:szCs w:val="24"/>
        </w:rPr>
        <w:t>тематическое планирование</w:t>
      </w:r>
      <w:bookmarkEnd w:id="21"/>
    </w:p>
    <w:p w:rsidR="00600B21" w:rsidRDefault="00600B21" w:rsidP="00022A1E">
      <w:pPr>
        <w:rPr>
          <w:rFonts w:ascii="Times New Roman" w:hAnsi="Times New Roman" w:cs="Times New Roman"/>
        </w:rPr>
      </w:pPr>
    </w:p>
    <w:p w:rsidR="00600B21" w:rsidRPr="00022A1E" w:rsidRDefault="00600B21" w:rsidP="00600B21">
      <w:pPr>
        <w:ind w:firstLine="567"/>
        <w:jc w:val="both"/>
        <w:rPr>
          <w:rFonts w:ascii="Times New Roman" w:hAnsi="Times New Roman" w:cs="Times New Roman"/>
        </w:rPr>
      </w:pPr>
      <w:r w:rsidRPr="00022A1E">
        <w:rPr>
          <w:rFonts w:ascii="Times New Roman" w:hAnsi="Times New Roman" w:cs="Times New Roman"/>
        </w:rPr>
        <w:t>При реализации содержания общеобразовательной учебной дисциплины «Физическая культура» в пределах освоения ОПОП СПО на базе основного общего образования с получением среднего общего образования (ППКРС, ППССЗ) вне зависимости от профиля профессионального образования максимальная учебная нагрузка обучающихся составляет:</w:t>
      </w:r>
    </w:p>
    <w:p w:rsidR="00600B21" w:rsidRPr="00022A1E" w:rsidRDefault="00600B21" w:rsidP="00600B21">
      <w:pPr>
        <w:ind w:firstLine="567"/>
        <w:jc w:val="both"/>
        <w:rPr>
          <w:rFonts w:ascii="Times New Roman" w:hAnsi="Times New Roman" w:cs="Times New Roman"/>
        </w:rPr>
      </w:pPr>
      <w:r w:rsidRPr="00022A1E">
        <w:rPr>
          <w:rFonts w:ascii="Times New Roman" w:hAnsi="Times New Roman" w:cs="Times New Roman"/>
        </w:rPr>
        <w:t xml:space="preserve">по профессиям СПО </w:t>
      </w:r>
      <w:r>
        <w:rPr>
          <w:rFonts w:ascii="Times New Roman" w:hAnsi="Times New Roman" w:cs="Times New Roman"/>
        </w:rPr>
        <w:t>-</w:t>
      </w:r>
      <w:r w:rsidRPr="00022A1E">
        <w:rPr>
          <w:rFonts w:ascii="Times New Roman" w:hAnsi="Times New Roman" w:cs="Times New Roman"/>
        </w:rPr>
        <w:t xml:space="preserve"> 256 часов, из них аудиторная (обязательная) учебная нагрузка обучающихся, включая практические занятия, </w:t>
      </w:r>
      <w:r>
        <w:rPr>
          <w:rFonts w:ascii="Times New Roman" w:hAnsi="Times New Roman" w:cs="Times New Roman"/>
        </w:rPr>
        <w:t>-</w:t>
      </w:r>
      <w:r w:rsidRPr="00022A1E">
        <w:rPr>
          <w:rFonts w:ascii="Times New Roman" w:hAnsi="Times New Roman" w:cs="Times New Roman"/>
        </w:rPr>
        <w:t xml:space="preserve"> 171 час; внеаудиторная самостоятельная работа студентов </w:t>
      </w:r>
      <w:r>
        <w:rPr>
          <w:rFonts w:ascii="Times New Roman" w:hAnsi="Times New Roman" w:cs="Times New Roman"/>
        </w:rPr>
        <w:t>-</w:t>
      </w:r>
      <w:r w:rsidRPr="00022A1E">
        <w:rPr>
          <w:rFonts w:ascii="Times New Roman" w:hAnsi="Times New Roman" w:cs="Times New Roman"/>
        </w:rPr>
        <w:t xml:space="preserve"> 85 часов;</w:t>
      </w:r>
    </w:p>
    <w:p w:rsidR="00600B21" w:rsidRDefault="00600B21" w:rsidP="00600B21">
      <w:pPr>
        <w:ind w:firstLine="567"/>
        <w:jc w:val="both"/>
        <w:rPr>
          <w:rFonts w:ascii="Times New Roman" w:hAnsi="Times New Roman" w:cs="Times New Roman"/>
        </w:rPr>
      </w:pPr>
      <w:r w:rsidRPr="00022A1E">
        <w:rPr>
          <w:rFonts w:ascii="Times New Roman" w:hAnsi="Times New Roman" w:cs="Times New Roman"/>
        </w:rPr>
        <w:t xml:space="preserve">по специальностям СПО </w:t>
      </w:r>
      <w:r>
        <w:rPr>
          <w:rFonts w:ascii="Times New Roman" w:hAnsi="Times New Roman" w:cs="Times New Roman"/>
        </w:rPr>
        <w:t>-</w:t>
      </w:r>
      <w:r w:rsidRPr="00022A1E">
        <w:rPr>
          <w:rFonts w:ascii="Times New Roman" w:hAnsi="Times New Roman" w:cs="Times New Roman"/>
        </w:rPr>
        <w:t xml:space="preserve"> 175 часов, из них аудиторная (обязательная) учебная нагрузка обучающихся, включая практические занятия, </w:t>
      </w:r>
      <w:r>
        <w:rPr>
          <w:rFonts w:ascii="Times New Roman" w:hAnsi="Times New Roman" w:cs="Times New Roman"/>
        </w:rPr>
        <w:t>-</w:t>
      </w:r>
      <w:r w:rsidRPr="00022A1E">
        <w:rPr>
          <w:rFonts w:ascii="Times New Roman" w:hAnsi="Times New Roman" w:cs="Times New Roman"/>
        </w:rPr>
        <w:t xml:space="preserve"> 117 часов; внеаудиторная самостоятельная работа студентов </w:t>
      </w:r>
      <w:r>
        <w:rPr>
          <w:rFonts w:ascii="Times New Roman" w:hAnsi="Times New Roman" w:cs="Times New Roman"/>
        </w:rPr>
        <w:t>-</w:t>
      </w:r>
      <w:r w:rsidRPr="00022A1E">
        <w:rPr>
          <w:rFonts w:ascii="Times New Roman" w:hAnsi="Times New Roman" w:cs="Times New Roman"/>
        </w:rPr>
        <w:t xml:space="preserve"> 58 часов.</w:t>
      </w:r>
    </w:p>
    <w:p w:rsidR="00600B21" w:rsidRPr="00022A1E" w:rsidRDefault="00600B21" w:rsidP="00022A1E">
      <w:pPr>
        <w:rPr>
          <w:rFonts w:ascii="Times New Roman" w:hAnsi="Times New Roman" w:cs="Times New Roman"/>
        </w:rPr>
      </w:pPr>
    </w:p>
    <w:p w:rsidR="00600B21" w:rsidRDefault="00600B21" w:rsidP="00600B21">
      <w:pPr>
        <w:pStyle w:val="1"/>
        <w:spacing w:before="0" w:after="0"/>
        <w:jc w:val="center"/>
        <w:rPr>
          <w:rFonts w:ascii="Times New Roman" w:hAnsi="Times New Roman"/>
          <w:sz w:val="24"/>
          <w:szCs w:val="24"/>
        </w:rPr>
      </w:pPr>
      <w:bookmarkStart w:id="22" w:name="_Toc446944787"/>
      <w:r w:rsidRPr="00600B21">
        <w:rPr>
          <w:rFonts w:ascii="Times New Roman" w:hAnsi="Times New Roman"/>
          <w:sz w:val="24"/>
          <w:szCs w:val="24"/>
        </w:rPr>
        <w:t>ПРИМЕРНЫЙ ТЕМАТИЧЕСКИЙ ПЛАН</w:t>
      </w:r>
      <w:bookmarkEnd w:id="22"/>
    </w:p>
    <w:p w:rsidR="006F78AA" w:rsidRPr="006F78AA" w:rsidRDefault="006F78AA" w:rsidP="006F78AA">
      <w:pPr>
        <w:jc w:val="both"/>
        <w:rPr>
          <w:rFonts w:ascii="Times New Roman" w:hAnsi="Times New Roman" w:cs="Times New Roman"/>
        </w:rPr>
      </w:pPr>
    </w:p>
    <w:tbl>
      <w:tblPr>
        <w:tblW w:w="9927" w:type="dxa"/>
        <w:tblLayout w:type="fixed"/>
        <w:tblCellMar>
          <w:left w:w="0" w:type="dxa"/>
          <w:right w:w="0" w:type="dxa"/>
        </w:tblCellMar>
        <w:tblLook w:val="0000"/>
      </w:tblPr>
      <w:tblGrid>
        <w:gridCol w:w="5816"/>
        <w:gridCol w:w="1843"/>
        <w:gridCol w:w="2268"/>
      </w:tblGrid>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Вид учебной работы</w:t>
            </w:r>
          </w:p>
        </w:tc>
        <w:tc>
          <w:tcPr>
            <w:tcW w:w="4111" w:type="dxa"/>
            <w:gridSpan w:val="2"/>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Количество часов</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Аудиторные занятия. Содержание обучения</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Профессии СПО</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Специальности СПО</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Теоретическая часть</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15</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Ведение. Фи</w:t>
            </w:r>
            <w:r>
              <w:rPr>
                <w:rFonts w:ascii="Times New Roman" w:hAnsi="Times New Roman" w:cs="Times New Roman"/>
              </w:rPr>
              <w:t>зическая культура в общекультур</w:t>
            </w:r>
            <w:r w:rsidRPr="00600B21">
              <w:rPr>
                <w:rFonts w:ascii="Times New Roman" w:hAnsi="Times New Roman" w:cs="Times New Roman"/>
              </w:rPr>
              <w:t>ной и профессиональной подготовке студентов СПО</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Основы здорового образа жизни. Физическая культура в обеспечении здоровья</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Основы методики самостоятельных занятий физическими упражнениями</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Самоконтроль, его основные методы, показатели и критерии оценки</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Психофизиологические основы учебного и производственного труда. Средства физической культуры в регулировании работоспособности</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Физическая культура в профессиональной деятельности специалиста</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Практическая часть</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161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Учебно-методические занятия</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8</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Учебно-тренировочные занятия</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153</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92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Легкая атлетика. Кроссовая подготовка</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36</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Лыжная подготовка</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14</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8</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Гимнастика</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20</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Спортивные игры (по выбору)</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Плавание</w:t>
            </w:r>
          </w:p>
        </w:tc>
        <w:tc>
          <w:tcPr>
            <w:tcW w:w="1843" w:type="dxa"/>
            <w:tcBorders>
              <w:top w:val="single" w:sz="4" w:space="0" w:color="auto"/>
              <w:left w:val="single" w:sz="4" w:space="0" w:color="auto"/>
              <w:bottom w:val="single" w:sz="4" w:space="0" w:color="auto"/>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Виды спорта по выбору</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36</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24</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b/>
              </w:rPr>
            </w:pPr>
            <w:r w:rsidRPr="00600B21">
              <w:rPr>
                <w:rFonts w:ascii="Times New Roman" w:hAnsi="Times New Roman" w:cs="Times New Roman"/>
                <w:b/>
              </w:rPr>
              <w:t>Итого</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b/>
              </w:rPr>
            </w:pPr>
            <w:r w:rsidRPr="00600B21">
              <w:rPr>
                <w:rFonts w:ascii="Times New Roman" w:hAnsi="Times New Roman" w:cs="Times New Roman"/>
                <w:b/>
              </w:rPr>
              <w:t>171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4E7153" w:rsidRDefault="00600B21" w:rsidP="00600B21">
            <w:pPr>
              <w:jc w:val="center"/>
              <w:rPr>
                <w:rFonts w:ascii="Times New Roman" w:hAnsi="Times New Roman" w:cs="Times New Roman"/>
                <w:b/>
                <w:color w:val="FF0000"/>
              </w:rPr>
            </w:pPr>
            <w:r w:rsidRPr="004E7153">
              <w:rPr>
                <w:rFonts w:ascii="Times New Roman" w:hAnsi="Times New Roman" w:cs="Times New Roman"/>
                <w:b/>
                <w:color w:val="FF0000"/>
              </w:rPr>
              <w:t>117</w:t>
            </w:r>
          </w:p>
        </w:tc>
      </w:tr>
      <w:tr w:rsidR="00600B21" w:rsidRPr="00600B21" w:rsidTr="00600B21">
        <w:tblPrEx>
          <w:tblCellMar>
            <w:top w:w="0" w:type="dxa"/>
            <w:left w:w="0" w:type="dxa"/>
            <w:bottom w:w="0" w:type="dxa"/>
            <w:right w:w="0" w:type="dxa"/>
          </w:tblCellMar>
        </w:tblPrEx>
        <w:trPr>
          <w:trHeight w:val="20"/>
        </w:trPr>
        <w:tc>
          <w:tcPr>
            <w:tcW w:w="9927" w:type="dxa"/>
            <w:gridSpan w:val="3"/>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Внеаудиторная самостоятельная работа</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Подготовка докладов, рефератов по заданным темам с использованием информационных технологий, освоение физических упражнений различной направленности; занятия дополнительными видами спорта, подготовка к выполнению нормативов</w:t>
            </w:r>
            <w:r>
              <w:rPr>
                <w:rFonts w:ascii="Times New Roman" w:hAnsi="Times New Roman" w:cs="Times New Roman"/>
              </w:rPr>
              <w:t xml:space="preserve"> </w:t>
            </w:r>
            <w:r w:rsidRPr="00600B21">
              <w:rPr>
                <w:rFonts w:ascii="Times New Roman" w:hAnsi="Times New Roman" w:cs="Times New Roman"/>
              </w:rPr>
              <w:t>(ГТО) и др.</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85</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4E7153" w:rsidRDefault="00600B21" w:rsidP="00600B21">
            <w:pPr>
              <w:jc w:val="center"/>
              <w:rPr>
                <w:rFonts w:ascii="Times New Roman" w:hAnsi="Times New Roman" w:cs="Times New Roman"/>
                <w:color w:val="FF0000"/>
              </w:rPr>
            </w:pPr>
            <w:r w:rsidRPr="004E7153">
              <w:rPr>
                <w:rFonts w:ascii="Times New Roman" w:hAnsi="Times New Roman" w:cs="Times New Roman"/>
                <w:color w:val="FF0000"/>
              </w:rPr>
              <w:t>58</w:t>
            </w:r>
          </w:p>
        </w:tc>
      </w:tr>
      <w:tr w:rsidR="00600B21" w:rsidRPr="00600B21" w:rsidTr="00600B21">
        <w:tblPrEx>
          <w:tblCellMar>
            <w:top w:w="0" w:type="dxa"/>
            <w:left w:w="0" w:type="dxa"/>
            <w:bottom w:w="0" w:type="dxa"/>
            <w:right w:w="0" w:type="dxa"/>
          </w:tblCellMar>
        </w:tblPrEx>
        <w:trPr>
          <w:trHeight w:val="20"/>
        </w:trPr>
        <w:tc>
          <w:tcPr>
            <w:tcW w:w="9927" w:type="dxa"/>
            <w:gridSpan w:val="3"/>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 xml:space="preserve">Промежуточная аттестация в форме </w:t>
            </w:r>
            <w:r w:rsidRPr="004E7153">
              <w:rPr>
                <w:rFonts w:ascii="Times New Roman" w:hAnsi="Times New Roman" w:cs="Times New Roman"/>
                <w:color w:val="FF0000"/>
              </w:rPr>
              <w:t>дифференцированного зачета</w:t>
            </w:r>
          </w:p>
        </w:tc>
      </w:tr>
      <w:tr w:rsidR="00600B21" w:rsidRPr="00600B21" w:rsidTr="004E7153">
        <w:tblPrEx>
          <w:tblCellMar>
            <w:top w:w="0" w:type="dxa"/>
            <w:left w:w="0" w:type="dxa"/>
            <w:bottom w:w="0" w:type="dxa"/>
            <w:right w:w="0" w:type="dxa"/>
          </w:tblCellMar>
        </w:tblPrEx>
        <w:trPr>
          <w:trHeight w:val="329"/>
        </w:trPr>
        <w:tc>
          <w:tcPr>
            <w:tcW w:w="5816"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b/>
              </w:rPr>
            </w:pPr>
            <w:r w:rsidRPr="00600B21">
              <w:rPr>
                <w:rFonts w:ascii="Times New Roman" w:hAnsi="Times New Roman" w:cs="Times New Roman"/>
                <w:b/>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b/>
              </w:rPr>
            </w:pPr>
            <w:r w:rsidRPr="00600B21">
              <w:rPr>
                <w:rFonts w:ascii="Times New Roman" w:hAnsi="Times New Roman" w:cs="Times New Roman"/>
                <w:b/>
              </w:rPr>
              <w:t xml:space="preserve">256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4E7153" w:rsidRDefault="00600B21" w:rsidP="00600B21">
            <w:pPr>
              <w:jc w:val="center"/>
              <w:rPr>
                <w:rFonts w:ascii="Times New Roman" w:hAnsi="Times New Roman" w:cs="Times New Roman"/>
                <w:b/>
                <w:color w:val="FF0000"/>
              </w:rPr>
            </w:pPr>
            <w:r w:rsidRPr="004E7153">
              <w:rPr>
                <w:rFonts w:ascii="Times New Roman" w:hAnsi="Times New Roman" w:cs="Times New Roman"/>
                <w:b/>
                <w:color w:val="FF0000"/>
              </w:rPr>
              <w:t>175</w:t>
            </w:r>
          </w:p>
        </w:tc>
      </w:tr>
    </w:tbl>
    <w:p w:rsidR="00600B21" w:rsidRPr="00600B21" w:rsidRDefault="00600B21" w:rsidP="00600B21">
      <w:pPr>
        <w:jc w:val="both"/>
        <w:rPr>
          <w:rFonts w:ascii="Times New Roman" w:hAnsi="Times New Roman" w:cs="Times New Roman"/>
        </w:rPr>
      </w:pPr>
      <w:r w:rsidRPr="00600B21">
        <w:rPr>
          <w:rFonts w:ascii="Times New Roman" w:hAnsi="Times New Roman" w:cs="Times New Roman"/>
        </w:rPr>
        <w:br w:type="page"/>
      </w:r>
    </w:p>
    <w:p w:rsidR="00600B21" w:rsidRDefault="00600B21" w:rsidP="00600B21">
      <w:pPr>
        <w:pStyle w:val="1"/>
        <w:spacing w:before="0" w:after="0"/>
        <w:jc w:val="center"/>
        <w:rPr>
          <w:rFonts w:ascii="Times New Roman" w:hAnsi="Times New Roman"/>
          <w:sz w:val="24"/>
          <w:szCs w:val="24"/>
        </w:rPr>
      </w:pPr>
      <w:bookmarkStart w:id="23" w:name="_Toc446944788"/>
      <w:r w:rsidRPr="00600B21">
        <w:rPr>
          <w:rFonts w:ascii="Times New Roman" w:hAnsi="Times New Roman"/>
          <w:sz w:val="24"/>
          <w:szCs w:val="24"/>
        </w:rPr>
        <w:t>ХАРАКТЕРИСТИКА ОСНОВНЫХ ВИДОВ УЧЕБНОЙ ДЕЯТЕЛЬНОСТИ СТУДЕНТОВ</w:t>
      </w:r>
      <w:bookmarkEnd w:id="23"/>
    </w:p>
    <w:p w:rsidR="00600B21" w:rsidRPr="00600B21" w:rsidRDefault="00600B21" w:rsidP="00600B21">
      <w:pPr>
        <w:rPr>
          <w:rFonts w:ascii="Times New Roman" w:hAnsi="Times New Roman" w:cs="Times New Roman"/>
        </w:rPr>
      </w:pPr>
    </w:p>
    <w:tbl>
      <w:tblPr>
        <w:tblW w:w="0" w:type="auto"/>
        <w:tblLayout w:type="fixed"/>
        <w:tblCellMar>
          <w:left w:w="0" w:type="dxa"/>
          <w:right w:w="0" w:type="dxa"/>
        </w:tblCellMar>
        <w:tblLook w:val="0000"/>
      </w:tblPr>
      <w:tblGrid>
        <w:gridCol w:w="2554"/>
        <w:gridCol w:w="7374"/>
      </w:tblGrid>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Содержание обучения</w:t>
            </w:r>
          </w:p>
        </w:tc>
        <w:tc>
          <w:tcPr>
            <w:tcW w:w="7374"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Характеристика основных видов учебной деятельности студентов (на уровне учебных действий)</w:t>
            </w:r>
          </w:p>
        </w:tc>
      </w:tr>
      <w:tr w:rsidR="00600B21" w:rsidRPr="00600B21" w:rsidTr="00600B21">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jc w:val="center"/>
              <w:rPr>
                <w:rFonts w:ascii="Times New Roman" w:hAnsi="Times New Roman" w:cs="Times New Roman"/>
                <w:caps/>
              </w:rPr>
            </w:pPr>
            <w:r w:rsidRPr="00600B21">
              <w:rPr>
                <w:rFonts w:ascii="Times New Roman" w:hAnsi="Times New Roman" w:cs="Times New Roman"/>
                <w:caps/>
              </w:rPr>
              <w:t>теоретическая часть</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Ведение. Физическая культура в общекуль</w:t>
            </w:r>
            <w:r w:rsidRPr="00600B21">
              <w:rPr>
                <w:rFonts w:ascii="Times New Roman" w:hAnsi="Times New Roman" w:cs="Times New Roman"/>
              </w:rPr>
              <w:softHyphen/>
              <w:t>турной и профессио</w:t>
            </w:r>
            <w:r w:rsidRPr="00600B21">
              <w:rPr>
                <w:rFonts w:ascii="Times New Roman" w:hAnsi="Times New Roman" w:cs="Times New Roman"/>
              </w:rPr>
              <w:softHyphen/>
              <w:t>нальной подготовке сту</w:t>
            </w:r>
            <w:r w:rsidRPr="00600B21">
              <w:rPr>
                <w:rFonts w:ascii="Times New Roman" w:hAnsi="Times New Roman" w:cs="Times New Roman"/>
              </w:rPr>
              <w:softHyphen/>
              <w:t>дентов СПО</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современного состояния физической культуры и спорта. Умение обосновывать значение физической культуры для фор</w:t>
            </w:r>
            <w:r w:rsidRPr="00600B21">
              <w:rPr>
                <w:rFonts w:ascii="Times New Roman" w:hAnsi="Times New Roman" w:cs="Times New Roman"/>
              </w:rPr>
              <w:softHyphen/>
              <w:t>мирования личности профессионала, профилактики профзаболеваний.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оздоровительных систем физического воспитания. Владение информацией о Всероссийском физкультурно</w:t>
            </w:r>
            <w:r>
              <w:rPr>
                <w:rFonts w:ascii="Times New Roman" w:hAnsi="Times New Roman" w:cs="Times New Roman"/>
              </w:rPr>
              <w:t>-</w:t>
            </w:r>
            <w:r w:rsidRPr="00600B21">
              <w:rPr>
                <w:rFonts w:ascii="Times New Roman" w:hAnsi="Times New Roman" w:cs="Times New Roman"/>
              </w:rPr>
              <w:t>спортивном комплексе «Готов к труду и обороне» (ГТО)</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1. Основы методики са</w:t>
            </w:r>
            <w:r w:rsidRPr="00600B21">
              <w:rPr>
                <w:rFonts w:ascii="Times New Roman" w:hAnsi="Times New Roman" w:cs="Times New Roman"/>
              </w:rPr>
              <w:softHyphen/>
              <w:t>мостоятельных занятий физическими упражне</w:t>
            </w:r>
            <w:r w:rsidRPr="00600B21">
              <w:rPr>
                <w:rFonts w:ascii="Times New Roman" w:hAnsi="Times New Roman" w:cs="Times New Roman"/>
              </w:rPr>
              <w:softHyphen/>
              <w:t>ниями</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Демонстрация мотивации и стремления к самостоятельным занятиям.</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форм и содержания физических упражнений.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основных принципов построения самостоятельных занятий и их гигиены</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2. Самоконтроль, его основные методы, по</w:t>
            </w:r>
            <w:r w:rsidRPr="00600B21">
              <w:rPr>
                <w:rFonts w:ascii="Times New Roman" w:hAnsi="Times New Roman" w:cs="Times New Roman"/>
              </w:rPr>
              <w:softHyphen/>
              <w:t>казатели и критерии оценки</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Самостоятельное использование и оценка показателей функцио</w:t>
            </w:r>
            <w:r w:rsidRPr="00600B21">
              <w:rPr>
                <w:rFonts w:ascii="Times New Roman" w:hAnsi="Times New Roman" w:cs="Times New Roman"/>
              </w:rPr>
              <w:softHyphen/>
              <w:t>нальных проб, упражнений-тестов для оценки физического развития, телосложения, функционального состояния организма, физической подготовленности.</w:t>
            </w:r>
          </w:p>
          <w:p w:rsidR="00600B21" w:rsidRPr="00600B21" w:rsidRDefault="00600B21" w:rsidP="00600B21">
            <w:pPr>
              <w:rPr>
                <w:rFonts w:ascii="Times New Roman" w:hAnsi="Times New Roman" w:cs="Times New Roman"/>
              </w:rPr>
            </w:pPr>
            <w:r w:rsidRPr="00600B21">
              <w:rPr>
                <w:rFonts w:ascii="Times New Roman" w:hAnsi="Times New Roman" w:cs="Times New Roman"/>
              </w:rPr>
              <w:t>Внесение коррекций в содержание занятий физическими упражнениями и спортом по результатам показателей контроля</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3. Психофизиологиче</w:t>
            </w:r>
            <w:r w:rsidRPr="00600B21">
              <w:rPr>
                <w:rFonts w:ascii="Times New Roman" w:hAnsi="Times New Roman" w:cs="Times New Roman"/>
              </w:rPr>
              <w:softHyphen/>
              <w:t>ские основы учебного и производственного труда. Средства физиче</w:t>
            </w:r>
            <w:r w:rsidRPr="00600B21">
              <w:rPr>
                <w:rFonts w:ascii="Times New Roman" w:hAnsi="Times New Roman" w:cs="Times New Roman"/>
              </w:rPr>
              <w:softHyphen/>
              <w:t>ской культуры в регули</w:t>
            </w:r>
            <w:r w:rsidRPr="00600B21">
              <w:rPr>
                <w:rFonts w:ascii="Times New Roman" w:hAnsi="Times New Roman" w:cs="Times New Roman"/>
              </w:rPr>
              <w:softHyphen/>
              <w:t>ровании работоспособ</w:t>
            </w:r>
            <w:r w:rsidRPr="00600B21">
              <w:rPr>
                <w:rFonts w:ascii="Times New Roman" w:hAnsi="Times New Roman" w:cs="Times New Roman"/>
              </w:rPr>
              <w:softHyphen/>
              <w:t>ности</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требований, которые предъявляет профессиональная деятельность к личности, ее психофизиологическим возможностям, здоровью и физической подготовленности.</w:t>
            </w:r>
          </w:p>
          <w:p w:rsidR="00600B21" w:rsidRPr="00600B21" w:rsidRDefault="00600B21" w:rsidP="00600B21">
            <w:pPr>
              <w:rPr>
                <w:rFonts w:ascii="Times New Roman" w:hAnsi="Times New Roman" w:cs="Times New Roman"/>
              </w:rPr>
            </w:pPr>
            <w:r w:rsidRPr="00600B21">
              <w:rPr>
                <w:rFonts w:ascii="Times New Roman" w:hAnsi="Times New Roman" w:cs="Times New Roman"/>
              </w:rPr>
              <w:t>Использование знаний динамики работоспособности в учебном году и в период экзаменационной сессии.</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определять основные критерии нервно-эмоционального, психического и психофизического утомления.</w:t>
            </w:r>
          </w:p>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методами повышения эффективности производственного и учебного труда; освоение применения аутотренинга для повышения работоспособности</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4. Физическая культура в профессиональной де</w:t>
            </w:r>
            <w:r w:rsidRPr="00600B21">
              <w:rPr>
                <w:rFonts w:ascii="Times New Roman" w:hAnsi="Times New Roman" w:cs="Times New Roman"/>
              </w:rPr>
              <w:softHyphen/>
              <w:t>ятельности специалиста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Обоснование социально-экономической необходимости специальной адаптивной и психофизической подготовки к труду. Умение использовать оздоровительные и профилированные методы физического воспитания при занятиях различными видами двигательной активности.</w:t>
            </w:r>
          </w:p>
          <w:p w:rsidR="00600B21" w:rsidRPr="00600B21" w:rsidRDefault="00600B21" w:rsidP="00600B21">
            <w:pPr>
              <w:rPr>
                <w:rFonts w:ascii="Times New Roman" w:hAnsi="Times New Roman" w:cs="Times New Roman"/>
              </w:rPr>
            </w:pPr>
            <w:r w:rsidRPr="00600B21">
              <w:rPr>
                <w:rFonts w:ascii="Times New Roman" w:hAnsi="Times New Roman" w:cs="Times New Roman"/>
              </w:rPr>
              <w:t>Применение средств и методов физического воспитания для профилактики профессиональных заболеваний.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использовать на практике результаты компьютерного тестирования состояния здоровья, двигательных качеств, пси</w:t>
            </w:r>
            <w:r w:rsidRPr="00600B21">
              <w:rPr>
                <w:rFonts w:ascii="Times New Roman" w:hAnsi="Times New Roman" w:cs="Times New Roman"/>
              </w:rPr>
              <w:softHyphen/>
              <w:t>хофизиологических функций, к которым профессия (специальность) предъявляет повышенные требования</w:t>
            </w:r>
          </w:p>
        </w:tc>
      </w:tr>
      <w:tr w:rsidR="00600B21" w:rsidRPr="00600B21" w:rsidTr="00600B21">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jc w:val="center"/>
              <w:rPr>
                <w:rFonts w:ascii="Times New Roman" w:hAnsi="Times New Roman" w:cs="Times New Roman"/>
                <w:caps/>
              </w:rPr>
            </w:pPr>
            <w:r w:rsidRPr="00600B21">
              <w:rPr>
                <w:rFonts w:ascii="Times New Roman" w:hAnsi="Times New Roman" w:cs="Times New Roman"/>
                <w:caps/>
              </w:rPr>
              <w:t>практическая часть</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Учебно-методические занятия</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Демонстрация установки на психическое и физическое здоровье.</w:t>
            </w:r>
          </w:p>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методов профилактики профессиональных заболеваний.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приемами массажа и самомассажа, психорегулирующими упражнениями.</w:t>
            </w:r>
          </w:p>
          <w:p w:rsidR="00600B21" w:rsidRPr="00600B21" w:rsidRDefault="00600B21" w:rsidP="00600B21">
            <w:pPr>
              <w:rPr>
                <w:rFonts w:ascii="Times New Roman" w:hAnsi="Times New Roman" w:cs="Times New Roman"/>
              </w:rPr>
            </w:pPr>
            <w:r w:rsidRPr="00600B21">
              <w:rPr>
                <w:rFonts w:ascii="Times New Roman" w:hAnsi="Times New Roman" w:cs="Times New Roman"/>
              </w:rPr>
              <w:t xml:space="preserve">Использование тестов, позволяющих самостоятельно определять и </w:t>
            </w:r>
            <w:r w:rsidRPr="00600B21">
              <w:rPr>
                <w:rFonts w:ascii="Times New Roman" w:hAnsi="Times New Roman" w:cs="Times New Roman"/>
              </w:rPr>
              <w:lastRenderedPageBreak/>
              <w:t>анализировать состояние здоровья; овладение основными приемами неотложной доврачебной помощи.</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и применение методики активного отдыха, массажа и самомассажа при физическом и умственном утомлении. Освоение методики занятий физическими упражнениями для профилактики и коррекции нарушения опорно-двигательного аппарата, зрения и основных функциональных систем.</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методов здоровьесберегающих технологий при работе за компьютером.</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r>
      <w:tr w:rsidR="00600B21" w:rsidRPr="00600B21" w:rsidTr="00600B21">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600B21" w:rsidRPr="00061CCA" w:rsidRDefault="00600B21" w:rsidP="00600B21">
            <w:pPr>
              <w:jc w:val="center"/>
              <w:rPr>
                <w:rFonts w:ascii="Times New Roman" w:hAnsi="Times New Roman" w:cs="Times New Roman"/>
                <w:i/>
              </w:rPr>
            </w:pPr>
            <w:r w:rsidRPr="00061CCA">
              <w:rPr>
                <w:rFonts w:ascii="Times New Roman" w:hAnsi="Times New Roman" w:cs="Times New Roman"/>
                <w:i/>
              </w:rPr>
              <w:lastRenderedPageBreak/>
              <w:t>Учебно-тренировочные занятия</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1. Легкая атлетика. Кроссовая подготовка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 и 3 000 м (юноши).</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перекидной.</w:t>
            </w:r>
          </w:p>
          <w:p w:rsidR="00600B21" w:rsidRPr="00600B21" w:rsidRDefault="00600B21" w:rsidP="00061CCA">
            <w:pPr>
              <w:rPr>
                <w:rFonts w:ascii="Times New Roman" w:hAnsi="Times New Roman" w:cs="Times New Roman"/>
              </w:rPr>
            </w:pPr>
            <w:r w:rsidRPr="00600B21">
              <w:rPr>
                <w:rFonts w:ascii="Times New Roman" w:hAnsi="Times New Roman" w:cs="Times New Roman"/>
              </w:rPr>
              <w:t>Метание гранаты весом 500 г (девушки) и 700 г (юноши); толкание ядра; сдача контрольных нормативов</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2. Лыжная подготовка</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техникой лыжных ходов, перехода с одновременных лыжных ходов на попеременные.</w:t>
            </w:r>
          </w:p>
          <w:p w:rsidR="00600B21" w:rsidRPr="00600B21" w:rsidRDefault="00600B21" w:rsidP="00600B21">
            <w:pPr>
              <w:rPr>
                <w:rFonts w:ascii="Times New Roman" w:hAnsi="Times New Roman" w:cs="Times New Roman"/>
              </w:rPr>
            </w:pPr>
            <w:r w:rsidRPr="00600B21">
              <w:rPr>
                <w:rFonts w:ascii="Times New Roman" w:hAnsi="Times New Roman" w:cs="Times New Roman"/>
              </w:rPr>
              <w:t>Преодоление подъемов и препятствий; выполнение перехода с хода на ход в зависимости от условий дистанции и состояния лыжни.</w:t>
            </w:r>
          </w:p>
          <w:p w:rsidR="00600B21" w:rsidRPr="00600B21" w:rsidRDefault="00600B21" w:rsidP="00600B21">
            <w:pPr>
              <w:rPr>
                <w:rFonts w:ascii="Times New Roman" w:hAnsi="Times New Roman" w:cs="Times New Roman"/>
              </w:rPr>
            </w:pPr>
            <w:r w:rsidRPr="00600B21">
              <w:rPr>
                <w:rFonts w:ascii="Times New Roman" w:hAnsi="Times New Roman" w:cs="Times New Roman"/>
              </w:rPr>
              <w:t>Сдача на оценку техники лыжных ходов.</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разбираться в элем</w:t>
            </w:r>
            <w:r w:rsidR="00061CCA">
              <w:rPr>
                <w:rFonts w:ascii="Times New Roman" w:hAnsi="Times New Roman" w:cs="Times New Roman"/>
              </w:rPr>
              <w:t>ентах тактики лыжных гонок: рас</w:t>
            </w:r>
            <w:r w:rsidRPr="00600B21">
              <w:rPr>
                <w:rFonts w:ascii="Times New Roman" w:hAnsi="Times New Roman" w:cs="Times New Roman"/>
              </w:rPr>
              <w:t>пределении сил, лидировании, обгоне, финишировании и др. Прохождение дистанции до 3 км (девушки) и 5 км (юноши). Знание правил соревнований, техники безопасности при занятиях лыжным спортом.</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оказывать первую помощь при травмах и обморожениях</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3. Гимнастика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техники общеразвивающих упражнений, упражнений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w:t>
            </w:r>
          </w:p>
          <w:p w:rsidR="00600B21" w:rsidRPr="00600B21" w:rsidRDefault="00600B21" w:rsidP="00061CCA">
            <w:pPr>
              <w:rPr>
                <w:rFonts w:ascii="Times New Roman" w:hAnsi="Times New Roman" w:cs="Times New Roman"/>
              </w:rPr>
            </w:pPr>
            <w:r w:rsidRPr="00600B21">
              <w:rPr>
                <w:rFonts w:ascii="Times New Roman" w:hAnsi="Times New Roman" w:cs="Times New Roman"/>
              </w:rPr>
              <w:t>Выполнение комплексов упражнений вводной и производственной гимнастики</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4. Спортивные игры</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основных игровых элементов.</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правил соревнований по избранному игровому виду спорта.</w:t>
            </w:r>
          </w:p>
          <w:p w:rsidR="00600B21" w:rsidRPr="00600B21" w:rsidRDefault="00600B21" w:rsidP="00600B21">
            <w:pPr>
              <w:rPr>
                <w:rFonts w:ascii="Times New Roman" w:hAnsi="Times New Roman" w:cs="Times New Roman"/>
              </w:rPr>
            </w:pPr>
            <w:r w:rsidRPr="00600B21">
              <w:rPr>
                <w:rFonts w:ascii="Times New Roman" w:hAnsi="Times New Roman" w:cs="Times New Roman"/>
              </w:rPr>
              <w:t>Развитие координационных способностей, совершенствование ориентации в пространстве, скорости реакции, дифференцировке пространственных, временных и силовых параметров движения.</w:t>
            </w:r>
          </w:p>
          <w:p w:rsidR="00600B21" w:rsidRPr="00600B21" w:rsidRDefault="00600B21" w:rsidP="00600B21">
            <w:pPr>
              <w:rPr>
                <w:rFonts w:ascii="Times New Roman" w:hAnsi="Times New Roman" w:cs="Times New Roman"/>
              </w:rPr>
            </w:pPr>
            <w:r w:rsidRPr="00600B21">
              <w:rPr>
                <w:rFonts w:ascii="Times New Roman" w:hAnsi="Times New Roman" w:cs="Times New Roman"/>
              </w:rPr>
              <w:t>Развитие личностно-коммуникативных качеств. Совершенствование восприятия, внимания, памяти, воображения, согласованности групповых взаимодействий, быстрого принятия решений.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lastRenderedPageBreak/>
              <w:t>Развитие волевых качеств, инициативности, самостоятельности.</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выполнять технику игровых элементов на оценку. Участие в соревнованиях по избранному виду спорта.</w:t>
            </w:r>
          </w:p>
          <w:p w:rsidR="00600B21" w:rsidRPr="00600B21" w:rsidRDefault="00600B21" w:rsidP="00061CCA">
            <w:pPr>
              <w:rPr>
                <w:rFonts w:ascii="Times New Roman" w:hAnsi="Times New Roman" w:cs="Times New Roman"/>
              </w:rPr>
            </w:pPr>
            <w:r w:rsidRPr="00600B21">
              <w:rPr>
                <w:rFonts w:ascii="Times New Roman" w:hAnsi="Times New Roman" w:cs="Times New Roman"/>
              </w:rPr>
              <w:t>Освоение техники самоконтроля при занятиях; умение оказывать первую помощь при травмах в игровой ситуации</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lastRenderedPageBreak/>
              <w:t>5. Плавание</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выполнять специальные плавательные упражнения для изучения кроля на груди, спине, брасса.</w:t>
            </w:r>
          </w:p>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стартов, поворотов, ныряния ногами и головой. Закрепление упражнений по совершенствованию техники движений рук, ног, туловища, плавания в полной координации, плавания на боку, на спине.</w:t>
            </w:r>
          </w:p>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элементов игры в водное поло (юноши), элементов фигурного плавания (девушки); знание правил плавания в открытом водоеме.</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оказывать доврачебную помощь пострадавшему.</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техники безопасности при занятиях плаванием в открытых водоемах и бассейне.</w:t>
            </w:r>
          </w:p>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самоконтроля при занятиях плаванием</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Виды спорта по выбору</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061CCA">
            <w:pPr>
              <w:rPr>
                <w:rFonts w:ascii="Times New Roman" w:hAnsi="Times New Roman" w:cs="Times New Roman"/>
              </w:rPr>
            </w:pPr>
            <w:r w:rsidRPr="00600B21">
              <w:rPr>
                <w:rFonts w:ascii="Times New Roman" w:hAnsi="Times New Roman" w:cs="Times New Roman"/>
              </w:rPr>
              <w:t>Умение составлять и выполнять индивидуально подобранные композиции из упражнений, выполняемых с разной амплитудой, траекторией, ритмом, темпом, пространственной точностью. Составление, освоение и выполнение в группе комплекса упражнений из 26</w:t>
            </w:r>
            <w:r w:rsidR="00061CCA">
              <w:rPr>
                <w:rFonts w:ascii="Times New Roman" w:hAnsi="Times New Roman" w:cs="Times New Roman"/>
              </w:rPr>
              <w:t>-</w:t>
            </w:r>
            <w:r w:rsidRPr="00600B21">
              <w:rPr>
                <w:rFonts w:ascii="Times New Roman" w:hAnsi="Times New Roman" w:cs="Times New Roman"/>
              </w:rPr>
              <w:t>30 движений</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1. Ритмическая гимна</w:t>
            </w:r>
            <w:r w:rsidRPr="00600B21">
              <w:rPr>
                <w:rFonts w:ascii="Times New Roman" w:hAnsi="Times New Roman" w:cs="Times New Roman"/>
              </w:rPr>
              <w:softHyphen/>
              <w:t>стика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средств и методов тренировки для развития силы основных мышечных групп с эспандерами, амортизаторами из резины, гантелями, гирей, штангой.</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осуществлять контроль за состоянием здоровья. Освоение техники безопасности занятий</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2. Атлетическая гимна</w:t>
            </w:r>
            <w:r w:rsidRPr="00600B21">
              <w:rPr>
                <w:rFonts w:ascii="Times New Roman" w:hAnsi="Times New Roman" w:cs="Times New Roman"/>
              </w:rPr>
              <w:softHyphen/>
              <w:t>стика, работа на трена</w:t>
            </w:r>
            <w:r w:rsidRPr="00600B21">
              <w:rPr>
                <w:rFonts w:ascii="Times New Roman" w:hAnsi="Times New Roman" w:cs="Times New Roman"/>
              </w:rPr>
              <w:softHyphen/>
              <w:t>жерах</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и умение грамотно использовать современные методики дыхательной гимнастики.</w:t>
            </w:r>
          </w:p>
          <w:p w:rsidR="00600B21" w:rsidRPr="00600B21" w:rsidRDefault="00600B21" w:rsidP="00600B21">
            <w:pPr>
              <w:rPr>
                <w:rFonts w:ascii="Times New Roman" w:hAnsi="Times New Roman" w:cs="Times New Roman"/>
              </w:rPr>
            </w:pPr>
            <w:r w:rsidRPr="00600B21">
              <w:rPr>
                <w:rFonts w:ascii="Times New Roman" w:hAnsi="Times New Roman" w:cs="Times New Roman"/>
              </w:rPr>
              <w:t>Осуществление контроля и самоконтроля за состоянием здоровья. Знание средств и методов при занятиях дыхательной гимнастикой.</w:t>
            </w:r>
          </w:p>
          <w:p w:rsidR="00600B21" w:rsidRPr="00600B21" w:rsidRDefault="00600B21" w:rsidP="00600B21">
            <w:pPr>
              <w:rPr>
                <w:rFonts w:ascii="Times New Roman" w:hAnsi="Times New Roman" w:cs="Times New Roman"/>
              </w:rPr>
            </w:pPr>
            <w:r w:rsidRPr="00600B21">
              <w:rPr>
                <w:rFonts w:ascii="Times New Roman" w:hAnsi="Times New Roman" w:cs="Times New Roman"/>
              </w:rPr>
              <w:t>Заполнение дневника самоконтроля</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4. Дыхательная гимна</w:t>
            </w:r>
            <w:r w:rsidRPr="00600B21">
              <w:rPr>
                <w:rFonts w:ascii="Times New Roman" w:hAnsi="Times New Roman" w:cs="Times New Roman"/>
              </w:rPr>
              <w:softHyphen/>
              <w:t>стика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составлять и выполнять с группой комбинации из спортивно-гимнастических и акробатических элементов, включая дополнительные элементы.</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техники безопасности при занятии спортивной аэробикой.</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осуществлять самоконтроль.</w:t>
            </w:r>
          </w:p>
          <w:p w:rsidR="00600B21" w:rsidRPr="00600B21" w:rsidRDefault="00600B21" w:rsidP="00600B21">
            <w:pPr>
              <w:rPr>
                <w:rFonts w:ascii="Times New Roman" w:hAnsi="Times New Roman" w:cs="Times New Roman"/>
              </w:rPr>
            </w:pPr>
            <w:r w:rsidRPr="00600B21">
              <w:rPr>
                <w:rFonts w:ascii="Times New Roman" w:hAnsi="Times New Roman" w:cs="Times New Roman"/>
              </w:rPr>
              <w:t>Участие в соревнованиях</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5. Спортивная аэробика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спортивным мастерством в избранном виде спорта. Участие в соревнованиях.</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осуществлять контроль за состоянием здоровья (в динамике).</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оказать первую медицинскую помощь при травмах. Соблюдение техники безопасности</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Внеаудиторная само</w:t>
            </w:r>
            <w:r w:rsidRPr="00600B21">
              <w:rPr>
                <w:rFonts w:ascii="Times New Roman" w:hAnsi="Times New Roman" w:cs="Times New Roman"/>
              </w:rPr>
              <w:softHyphen/>
              <w:t>стоятельная работа</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спортивным мастерством в избранном виде спорта. Участие в соревнованиях.</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осуществлять контроль за состоянием здоровья (в динамике); умение оказывать первую медицинскую помощь при травмах.</w:t>
            </w:r>
          </w:p>
          <w:p w:rsidR="00600B21" w:rsidRPr="00600B21" w:rsidRDefault="00600B21" w:rsidP="00600B21">
            <w:pPr>
              <w:rPr>
                <w:rFonts w:ascii="Times New Roman" w:hAnsi="Times New Roman" w:cs="Times New Roman"/>
              </w:rPr>
            </w:pPr>
            <w:r w:rsidRPr="00600B21">
              <w:rPr>
                <w:rFonts w:ascii="Times New Roman" w:hAnsi="Times New Roman" w:cs="Times New Roman"/>
              </w:rPr>
              <w:t>Соблюдение техники безопасности</w:t>
            </w:r>
          </w:p>
        </w:tc>
      </w:tr>
    </w:tbl>
    <w:p w:rsidR="00600B21" w:rsidRPr="00022A1E" w:rsidRDefault="00600B21" w:rsidP="00022A1E">
      <w:pPr>
        <w:rPr>
          <w:rFonts w:ascii="Times New Roman" w:hAnsi="Times New Roman" w:cs="Times New Roman"/>
        </w:rPr>
      </w:pPr>
    </w:p>
    <w:p w:rsidR="00600B21" w:rsidRPr="00FA0BEA" w:rsidRDefault="00600B21" w:rsidP="00FA0BEA">
      <w:pPr>
        <w:pStyle w:val="1"/>
        <w:spacing w:before="0" w:after="0"/>
        <w:jc w:val="center"/>
        <w:rPr>
          <w:rFonts w:ascii="Times New Roman" w:hAnsi="Times New Roman"/>
          <w:caps/>
          <w:sz w:val="24"/>
          <w:szCs w:val="24"/>
        </w:rPr>
      </w:pPr>
      <w:r>
        <w:br w:type="page"/>
      </w:r>
      <w:bookmarkStart w:id="24" w:name="_Toc446944789"/>
      <w:r w:rsidRPr="00FA0BEA">
        <w:rPr>
          <w:rFonts w:ascii="Times New Roman" w:hAnsi="Times New Roman"/>
          <w:caps/>
          <w:sz w:val="24"/>
          <w:szCs w:val="24"/>
        </w:rPr>
        <w:lastRenderedPageBreak/>
        <w:t>УЧЕБНО-МЕТОДИЧЕСКОЕ И МАТЕРИАЛЬНО-ТЕХНИЧЕСКОЕ ОБЕСПЕЧЕНИЕ ПРОГРАММЫ УЧЕБНОЙ ДИСЦИПЛИНЫ «ФИЗИЧЕСКАЯ КУЛЬТУрА»</w:t>
      </w:r>
      <w:bookmarkEnd w:id="24"/>
    </w:p>
    <w:p w:rsidR="00061CCA" w:rsidRDefault="00061CCA" w:rsidP="00022A1E">
      <w:pPr>
        <w:rPr>
          <w:rFonts w:ascii="Times New Roman" w:hAnsi="Times New Roman" w:cs="Times New Roman"/>
        </w:rPr>
      </w:pP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Все помещения, объекты физической культуры и спорта, места для занятий физической подготовкой, которые необходимы для реализации учебной дисциплины «Физическая культура», должны быть оснащены соответствующим оборудованием и 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Оборудование и инвентарь спортивного зала:</w:t>
      </w:r>
    </w:p>
    <w:p w:rsidR="00600B21" w:rsidRPr="00061CCA" w:rsidRDefault="00600B21" w:rsidP="00061CCA">
      <w:pPr>
        <w:pStyle w:val="af"/>
        <w:numPr>
          <w:ilvl w:val="0"/>
          <w:numId w:val="15"/>
        </w:numPr>
        <w:ind w:left="0" w:firstLine="567"/>
        <w:jc w:val="both"/>
        <w:rPr>
          <w:rFonts w:ascii="Times New Roman" w:hAnsi="Times New Roman" w:cs="Times New Roman"/>
        </w:rPr>
      </w:pPr>
      <w:r w:rsidRPr="00061CCA">
        <w:rPr>
          <w:rFonts w:ascii="Times New Roman" w:hAnsi="Times New Roman" w:cs="Times New Roman"/>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rsidR="00600B21" w:rsidRPr="00061CCA" w:rsidRDefault="00600B21" w:rsidP="00061CCA">
      <w:pPr>
        <w:pStyle w:val="af"/>
        <w:numPr>
          <w:ilvl w:val="0"/>
          <w:numId w:val="15"/>
        </w:numPr>
        <w:ind w:left="0" w:firstLine="567"/>
        <w:jc w:val="both"/>
        <w:rPr>
          <w:rFonts w:ascii="Times New Roman" w:hAnsi="Times New Roman" w:cs="Times New Roman"/>
        </w:rPr>
      </w:pPr>
      <w:r w:rsidRPr="00061CCA">
        <w:rPr>
          <w:rFonts w:ascii="Times New Roman" w:hAnsi="Times New Roman" w:cs="Times New Roman"/>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Открытый стадион широкого профиля:</w:t>
      </w:r>
    </w:p>
    <w:p w:rsidR="00600B21" w:rsidRPr="00061CCA" w:rsidRDefault="00600B21" w:rsidP="00061CCA">
      <w:pPr>
        <w:pStyle w:val="af"/>
        <w:numPr>
          <w:ilvl w:val="0"/>
          <w:numId w:val="16"/>
        </w:numPr>
        <w:ind w:left="0" w:firstLine="567"/>
        <w:jc w:val="both"/>
        <w:rPr>
          <w:rFonts w:ascii="Times New Roman" w:hAnsi="Times New Roman" w:cs="Times New Roman"/>
        </w:rPr>
      </w:pPr>
      <w:r w:rsidRPr="00061CCA">
        <w:rPr>
          <w:rFonts w:ascii="Times New Roman" w:hAnsi="Times New Roman" w:cs="Times New Roman"/>
        </w:rPr>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w:t>
      </w:r>
      <w:r w:rsidR="00061CCA" w:rsidRPr="00061CCA">
        <w:rPr>
          <w:rFonts w:ascii="Times New Roman" w:hAnsi="Times New Roman" w:cs="Times New Roman"/>
        </w:rPr>
        <w:t>-</w:t>
      </w:r>
      <w:r w:rsidRPr="00061CCA">
        <w:rPr>
          <w:rFonts w:ascii="Times New Roman" w:hAnsi="Times New Roman" w:cs="Times New Roman"/>
        </w:rPr>
        <w:t>Финиш», «Поворот», рулетка металлическая, мерный шнур, секундомеры.</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В зависимости от возможностей, которыми располагают профессиональные образовательные организации, для реализации учебной дисциплины «Физическая культура» в пределах освоения ОПОП СПО на базе основного общего образования с получением среднего общего образования могут быть использованы:</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тренажерный зал;</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плавательный бассейн;</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лыжная база с лыжехранилищем;</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специализированные спортивные залы (зал спортивных игр, гимнастики, хореографии, единоборств и др.);</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открытые спортивные площадки для занятий: баскетболом; бадминтоном, волейболом, теннисом, мини-футболом, хоккеем;</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футбольное поле с замкнутой беговой дорожкой, секторами для прыжков и метаний.</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В зависимости от возможностей материально-технической базы и наличия кадрового потенциала перечень учебно-спортивного оборудования и инвентаря может быть дополнен.</w:t>
      </w:r>
    </w:p>
    <w:p w:rsidR="00600B21" w:rsidRDefault="00600B21" w:rsidP="00061CCA">
      <w:pPr>
        <w:ind w:firstLine="567"/>
        <w:jc w:val="both"/>
        <w:rPr>
          <w:rFonts w:ascii="Times New Roman" w:hAnsi="Times New Roman" w:cs="Times New Roman"/>
        </w:rPr>
      </w:pPr>
      <w:r w:rsidRPr="00022A1E">
        <w:rPr>
          <w:rFonts w:ascii="Times New Roman" w:hAnsi="Times New Roman" w:cs="Times New Roman"/>
        </w:rPr>
        <w:t>Для проведения учебно-методических занятий целесообразно использовать комплект мультимедийного и коммуникационного оборудования: электронные носители, компьютеры для аудиторной и внеаудиторной работы.</w:t>
      </w:r>
    </w:p>
    <w:p w:rsidR="00600B21" w:rsidRPr="00CE60C3" w:rsidRDefault="00061CCA" w:rsidP="00CE60C3">
      <w:pPr>
        <w:pStyle w:val="1"/>
        <w:spacing w:before="0" w:after="0"/>
        <w:jc w:val="center"/>
        <w:rPr>
          <w:rFonts w:ascii="Times New Roman" w:hAnsi="Times New Roman"/>
          <w:caps/>
          <w:sz w:val="24"/>
          <w:szCs w:val="24"/>
        </w:rPr>
      </w:pPr>
      <w:r>
        <w:br w:type="page"/>
      </w:r>
      <w:bookmarkStart w:id="25" w:name="_Toc446944790"/>
      <w:r w:rsidR="00600B21" w:rsidRPr="00CE60C3">
        <w:rPr>
          <w:rFonts w:ascii="Times New Roman" w:hAnsi="Times New Roman"/>
          <w:caps/>
          <w:sz w:val="24"/>
          <w:szCs w:val="24"/>
        </w:rPr>
        <w:lastRenderedPageBreak/>
        <w:t>рекомендуемая ЛИТЕРАТУРА</w:t>
      </w:r>
      <w:bookmarkEnd w:id="25"/>
    </w:p>
    <w:p w:rsidR="00061CCA" w:rsidRDefault="00061CCA" w:rsidP="00022A1E">
      <w:pPr>
        <w:rPr>
          <w:rFonts w:ascii="Times New Roman" w:hAnsi="Times New Roman" w:cs="Times New Roman"/>
        </w:rPr>
      </w:pPr>
      <w:bookmarkStart w:id="26" w:name="bookmark26"/>
    </w:p>
    <w:p w:rsidR="00600B21" w:rsidRPr="00061CCA" w:rsidRDefault="00600B21" w:rsidP="00061CCA">
      <w:pPr>
        <w:jc w:val="center"/>
        <w:rPr>
          <w:rFonts w:ascii="Times New Roman" w:hAnsi="Times New Roman" w:cs="Times New Roman"/>
          <w:b/>
        </w:rPr>
      </w:pPr>
      <w:r w:rsidRPr="00061CCA">
        <w:rPr>
          <w:rFonts w:ascii="Times New Roman" w:hAnsi="Times New Roman" w:cs="Times New Roman"/>
          <w:b/>
        </w:rPr>
        <w:t>Для студентов</w:t>
      </w:r>
      <w:bookmarkEnd w:id="26"/>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Барчуков И. С., Назаров Ю. Н., Егоров С. С. и др. Физическая культура и физическая подготовка: учебник для студентов вузов, курсантов и слушателей образовательных учреждений высшего профессионального образования МВД России / под ред. В.Я.Кикотя, И. С.Барчукова. </w:t>
      </w:r>
      <w:r w:rsidR="00061CCA">
        <w:rPr>
          <w:rFonts w:ascii="Times New Roman" w:hAnsi="Times New Roman" w:cs="Times New Roman"/>
        </w:rPr>
        <w:t>-</w:t>
      </w:r>
      <w:r w:rsidRPr="00022A1E">
        <w:rPr>
          <w:rFonts w:ascii="Times New Roman" w:hAnsi="Times New Roman" w:cs="Times New Roman"/>
        </w:rPr>
        <w:t xml:space="preserve"> М., 2010.</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Барчуков И. С. Теория и методика физического воспитания и спорта: учебник / под общ. ред. Г. В. Барчуковой. </w:t>
      </w:r>
      <w:r w:rsidR="00061CCA">
        <w:rPr>
          <w:rFonts w:ascii="Times New Roman" w:hAnsi="Times New Roman" w:cs="Times New Roman"/>
        </w:rPr>
        <w:t>-</w:t>
      </w:r>
      <w:r w:rsidRPr="00022A1E">
        <w:rPr>
          <w:rFonts w:ascii="Times New Roman" w:hAnsi="Times New Roman" w:cs="Times New Roman"/>
        </w:rPr>
        <w:t xml:space="preserve"> М., 2011.</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Бишаева А.А. Физическая культура: учебник для студ. учреждений сред. проф. образования. </w:t>
      </w:r>
      <w:r w:rsidR="00061CCA">
        <w:rPr>
          <w:rFonts w:ascii="Times New Roman" w:hAnsi="Times New Roman" w:cs="Times New Roman"/>
        </w:rPr>
        <w:t>-</w:t>
      </w:r>
      <w:r w:rsidRPr="00022A1E">
        <w:rPr>
          <w:rFonts w:ascii="Times New Roman" w:hAnsi="Times New Roman" w:cs="Times New Roman"/>
        </w:rPr>
        <w:t xml:space="preserve"> М., 2014.</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Гамидова С. К. Содержание и направленность физкультурно-оздоровительных занятий. </w:t>
      </w:r>
      <w:r w:rsidR="00061CCA">
        <w:rPr>
          <w:rFonts w:ascii="Times New Roman" w:hAnsi="Times New Roman" w:cs="Times New Roman"/>
        </w:rPr>
        <w:t>-</w:t>
      </w:r>
      <w:r w:rsidRPr="00022A1E">
        <w:rPr>
          <w:rFonts w:ascii="Times New Roman" w:hAnsi="Times New Roman" w:cs="Times New Roman"/>
        </w:rPr>
        <w:t xml:space="preserve"> Смоленск, 2012.</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Решетников Н.В., Кислицын Ю. Л., Палтиевич Р. Л., Погадаев Г.И. Физическая культура: учеб. пособие для студ. учреждений сред. проф. образования. </w:t>
      </w:r>
      <w:r w:rsidR="00061CCA">
        <w:rPr>
          <w:rFonts w:ascii="Times New Roman" w:hAnsi="Times New Roman" w:cs="Times New Roman"/>
        </w:rPr>
        <w:t>-</w:t>
      </w:r>
      <w:r w:rsidRPr="00022A1E">
        <w:rPr>
          <w:rFonts w:ascii="Times New Roman" w:hAnsi="Times New Roman" w:cs="Times New Roman"/>
        </w:rPr>
        <w:t xml:space="preserve"> М., 2010.</w:t>
      </w:r>
    </w:p>
    <w:p w:rsidR="00061CCA" w:rsidRDefault="00061CCA" w:rsidP="00022A1E">
      <w:pPr>
        <w:rPr>
          <w:rFonts w:ascii="Times New Roman" w:hAnsi="Times New Roman" w:cs="Times New Roman"/>
        </w:rPr>
      </w:pPr>
      <w:bookmarkStart w:id="27" w:name="bookmark27"/>
    </w:p>
    <w:p w:rsidR="00600B21" w:rsidRPr="00061CCA" w:rsidRDefault="00600B21" w:rsidP="00061CCA">
      <w:pPr>
        <w:jc w:val="center"/>
        <w:rPr>
          <w:rFonts w:ascii="Times New Roman" w:hAnsi="Times New Roman" w:cs="Times New Roman"/>
          <w:b/>
        </w:rPr>
      </w:pPr>
      <w:r w:rsidRPr="00061CCA">
        <w:rPr>
          <w:rFonts w:ascii="Times New Roman" w:hAnsi="Times New Roman" w:cs="Times New Roman"/>
          <w:b/>
        </w:rPr>
        <w:t>Для преподавателей</w:t>
      </w:r>
      <w:bookmarkEnd w:id="27"/>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Федеральный закон от 29.12.2012 № 273-ФЗ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600B21" w:rsidRDefault="00600B21" w:rsidP="00061CCA">
      <w:pPr>
        <w:ind w:firstLine="567"/>
        <w:jc w:val="both"/>
        <w:rPr>
          <w:rFonts w:ascii="Times New Roman" w:hAnsi="Times New Roman" w:cs="Times New Roman"/>
        </w:rPr>
      </w:pPr>
      <w:r w:rsidRPr="00022A1E">
        <w:rPr>
          <w:rFonts w:ascii="Times New Roman" w:hAnsi="Times New Roman" w:cs="Times New Roman"/>
        </w:rPr>
        <w:t>Приказ Министерства образования и наука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3D3B5F" w:rsidRDefault="003D3B5F" w:rsidP="00061CCA">
      <w:pPr>
        <w:ind w:firstLine="567"/>
        <w:jc w:val="both"/>
        <w:rPr>
          <w:rFonts w:ascii="Times New Roman" w:hAnsi="Times New Roman" w:cs="Times New Roman"/>
        </w:rPr>
      </w:pPr>
      <w:r w:rsidRPr="003D3B5F">
        <w:rPr>
          <w:rFonts w:ascii="Times New Roman" w:hAnsi="Times New Roman" w:cs="Times New Roman"/>
        </w:rPr>
        <w:t>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3D3B5F" w:rsidRPr="003D3B5F" w:rsidRDefault="003D3B5F" w:rsidP="00061CCA">
      <w:pPr>
        <w:ind w:firstLine="567"/>
        <w:jc w:val="both"/>
        <w:rPr>
          <w:rFonts w:ascii="Times New Roman" w:hAnsi="Times New Roman" w:cs="Times New Roman"/>
        </w:rPr>
      </w:pPr>
      <w:r w:rsidRPr="003D3B5F">
        <w:rPr>
          <w:rFonts w:ascii="Times New Roman" w:hAnsi="Times New Roman" w:cs="Times New Roman"/>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Бишаева А. А. Профессионально-оздоровительная физическая культура студента: учеб. пособие. </w:t>
      </w:r>
      <w:r w:rsidR="00061CCA">
        <w:rPr>
          <w:rFonts w:ascii="Times New Roman" w:hAnsi="Times New Roman" w:cs="Times New Roman"/>
        </w:rPr>
        <w:t>-</w:t>
      </w:r>
      <w:r w:rsidRPr="00022A1E">
        <w:rPr>
          <w:rFonts w:ascii="Times New Roman" w:hAnsi="Times New Roman" w:cs="Times New Roman"/>
        </w:rPr>
        <w:t xml:space="preserve"> М., 2013.</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Литвинов А. А., Козлов А. В., Ивченко Е. В. Теория и методика обучения базовым видам спорта. Плавание. </w:t>
      </w:r>
      <w:r w:rsidR="00061CCA">
        <w:rPr>
          <w:rFonts w:ascii="Times New Roman" w:hAnsi="Times New Roman" w:cs="Times New Roman"/>
        </w:rPr>
        <w:t>-</w:t>
      </w:r>
      <w:r w:rsidRPr="00022A1E">
        <w:rPr>
          <w:rFonts w:ascii="Times New Roman" w:hAnsi="Times New Roman" w:cs="Times New Roman"/>
        </w:rPr>
        <w:t xml:space="preserve"> М., 2014.</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Миронова Т. И. Реабилитация социально-психологического здоровья детско-молодежных групп. </w:t>
      </w:r>
      <w:r w:rsidR="00061CCA">
        <w:rPr>
          <w:rFonts w:ascii="Times New Roman" w:hAnsi="Times New Roman" w:cs="Times New Roman"/>
        </w:rPr>
        <w:t>-</w:t>
      </w:r>
      <w:r w:rsidRPr="00022A1E">
        <w:rPr>
          <w:rFonts w:ascii="Times New Roman" w:hAnsi="Times New Roman" w:cs="Times New Roman"/>
        </w:rPr>
        <w:t xml:space="preserve"> Кострома, 2014.</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Тимонин А. И. Педагогическое обеспечение социальной работы с молодежью: учеб. посо</w:t>
      </w:r>
      <w:r w:rsidRPr="00022A1E">
        <w:rPr>
          <w:rFonts w:ascii="Times New Roman" w:hAnsi="Times New Roman" w:cs="Times New Roman"/>
        </w:rPr>
        <w:softHyphen/>
        <w:t xml:space="preserve">бие / под ред. Н.Ф. Басова. </w:t>
      </w:r>
      <w:r w:rsidR="00061CCA">
        <w:rPr>
          <w:rFonts w:ascii="Times New Roman" w:hAnsi="Times New Roman" w:cs="Times New Roman"/>
        </w:rPr>
        <w:t>-</w:t>
      </w:r>
      <w:r w:rsidRPr="00022A1E">
        <w:rPr>
          <w:rFonts w:ascii="Times New Roman" w:hAnsi="Times New Roman" w:cs="Times New Roman"/>
        </w:rPr>
        <w:t xml:space="preserve"> 3-е изд. </w:t>
      </w:r>
      <w:r w:rsidR="00061CCA">
        <w:rPr>
          <w:rFonts w:ascii="Times New Roman" w:hAnsi="Times New Roman" w:cs="Times New Roman"/>
        </w:rPr>
        <w:t>-</w:t>
      </w:r>
      <w:r w:rsidRPr="00022A1E">
        <w:rPr>
          <w:rFonts w:ascii="Times New Roman" w:hAnsi="Times New Roman" w:cs="Times New Roman"/>
        </w:rPr>
        <w:t xml:space="preserve"> М., 2013.</w:t>
      </w:r>
    </w:p>
    <w:p w:rsidR="00061CCA" w:rsidRDefault="00061CCA" w:rsidP="00022A1E">
      <w:pPr>
        <w:rPr>
          <w:rFonts w:ascii="Times New Roman" w:hAnsi="Times New Roman" w:cs="Times New Roman"/>
        </w:rPr>
      </w:pPr>
      <w:bookmarkStart w:id="28" w:name="bookmark28"/>
    </w:p>
    <w:p w:rsidR="003D3B5F" w:rsidRDefault="003D3B5F" w:rsidP="00061CCA">
      <w:pPr>
        <w:jc w:val="center"/>
        <w:rPr>
          <w:rFonts w:ascii="Times New Roman" w:hAnsi="Times New Roman" w:cs="Times New Roman"/>
          <w:b/>
        </w:rPr>
      </w:pPr>
    </w:p>
    <w:p w:rsidR="00600B21" w:rsidRPr="00061CCA" w:rsidRDefault="00600B21" w:rsidP="00061CCA">
      <w:pPr>
        <w:jc w:val="center"/>
        <w:rPr>
          <w:rFonts w:ascii="Times New Roman" w:hAnsi="Times New Roman" w:cs="Times New Roman"/>
          <w:b/>
        </w:rPr>
      </w:pPr>
      <w:r w:rsidRPr="00061CCA">
        <w:rPr>
          <w:rFonts w:ascii="Times New Roman" w:hAnsi="Times New Roman" w:cs="Times New Roman"/>
          <w:b/>
        </w:rPr>
        <w:lastRenderedPageBreak/>
        <w:t>Интернет-ресурсы</w:t>
      </w:r>
      <w:bookmarkEnd w:id="28"/>
    </w:p>
    <w:p w:rsidR="0069097F" w:rsidRDefault="0069097F" w:rsidP="0069097F">
      <w:pPr>
        <w:ind w:firstLine="567"/>
        <w:jc w:val="both"/>
        <w:rPr>
          <w:rFonts w:ascii="Times New Roman" w:hAnsi="Times New Roman" w:cs="Times New Roman"/>
        </w:rPr>
      </w:pPr>
      <w:r>
        <w:rPr>
          <w:rFonts w:ascii="Times New Roman" w:hAnsi="Times New Roman" w:cs="Times New Roman"/>
          <w:lang w:val="en-US"/>
        </w:rPr>
        <w:t>www</w:t>
      </w:r>
      <w:r w:rsidRPr="0069097F">
        <w:rPr>
          <w:rFonts w:ascii="Times New Roman" w:hAnsi="Times New Roman" w:cs="Times New Roman"/>
        </w:rPr>
        <w:t>.</w:t>
      </w:r>
      <w:r>
        <w:rPr>
          <w:rFonts w:ascii="Times New Roman" w:hAnsi="Times New Roman" w:cs="Times New Roman"/>
          <w:lang w:val="en-US"/>
        </w:rPr>
        <w:t>minstm</w:t>
      </w:r>
      <w:r w:rsidRPr="0069097F">
        <w:rPr>
          <w:rFonts w:ascii="Times New Roman" w:hAnsi="Times New Roman" w:cs="Times New Roman"/>
        </w:rPr>
        <w:t>.</w:t>
      </w:r>
      <w:r>
        <w:rPr>
          <w:rFonts w:ascii="Times New Roman" w:hAnsi="Times New Roman" w:cs="Times New Roman"/>
          <w:lang w:val="en-US"/>
        </w:rPr>
        <w:t>gov</w:t>
      </w:r>
      <w:r w:rsidRPr="0069097F">
        <w:rPr>
          <w:rFonts w:ascii="Times New Roman" w:hAnsi="Times New Roman" w:cs="Times New Roman"/>
        </w:rPr>
        <w:t>.</w:t>
      </w:r>
      <w:r>
        <w:rPr>
          <w:rFonts w:ascii="Times New Roman" w:hAnsi="Times New Roman" w:cs="Times New Roman"/>
          <w:lang w:val="en-US"/>
        </w:rPr>
        <w:t>ru</w:t>
      </w:r>
      <w:r w:rsidR="00600B21" w:rsidRPr="00022A1E">
        <w:rPr>
          <w:rFonts w:ascii="Times New Roman" w:hAnsi="Times New Roman" w:cs="Times New Roman"/>
        </w:rPr>
        <w:t xml:space="preserve"> (Официальный сайт Министерства спорта Российской Федерации). </w:t>
      </w:r>
    </w:p>
    <w:p w:rsidR="00600B21" w:rsidRPr="00022A1E" w:rsidRDefault="0069097F" w:rsidP="0069097F">
      <w:pPr>
        <w:ind w:firstLine="567"/>
        <w:jc w:val="both"/>
        <w:rPr>
          <w:rFonts w:ascii="Times New Roman" w:hAnsi="Times New Roman" w:cs="Times New Roman"/>
        </w:rPr>
      </w:pPr>
      <w:r>
        <w:rPr>
          <w:rFonts w:ascii="Times New Roman" w:hAnsi="Times New Roman" w:cs="Times New Roman"/>
          <w:lang w:val="en-US"/>
        </w:rPr>
        <w:t>www</w:t>
      </w:r>
      <w:r w:rsidRPr="0069097F">
        <w:rPr>
          <w:rFonts w:ascii="Times New Roman" w:hAnsi="Times New Roman" w:cs="Times New Roman"/>
        </w:rPr>
        <w:t>.</w:t>
      </w:r>
      <w:r>
        <w:rPr>
          <w:rFonts w:ascii="Times New Roman" w:hAnsi="Times New Roman" w:cs="Times New Roman"/>
          <w:lang w:val="en-US"/>
        </w:rPr>
        <w:t>edu</w:t>
      </w:r>
      <w:r w:rsidRPr="0069097F">
        <w:rPr>
          <w:rFonts w:ascii="Times New Roman" w:hAnsi="Times New Roman" w:cs="Times New Roman"/>
        </w:rPr>
        <w:t>.</w:t>
      </w:r>
      <w:r>
        <w:rPr>
          <w:rFonts w:ascii="Times New Roman" w:hAnsi="Times New Roman" w:cs="Times New Roman"/>
          <w:lang w:val="en-US"/>
        </w:rPr>
        <w:t>ru</w:t>
      </w:r>
      <w:r w:rsidR="00600B21" w:rsidRPr="00022A1E">
        <w:rPr>
          <w:rFonts w:ascii="Times New Roman" w:hAnsi="Times New Roman" w:cs="Times New Roman"/>
        </w:rPr>
        <w:t xml:space="preserve"> (Федеральный портал «Российское образование»).</w:t>
      </w:r>
    </w:p>
    <w:p w:rsidR="0069097F" w:rsidRDefault="0069097F" w:rsidP="0069097F">
      <w:pPr>
        <w:ind w:firstLine="567"/>
        <w:jc w:val="both"/>
        <w:rPr>
          <w:rFonts w:ascii="Times New Roman" w:hAnsi="Times New Roman" w:cs="Times New Roman"/>
        </w:rPr>
      </w:pPr>
      <w:r>
        <w:rPr>
          <w:rFonts w:ascii="Times New Roman" w:hAnsi="Times New Roman" w:cs="Times New Roman"/>
          <w:lang w:val="en-US"/>
        </w:rPr>
        <w:t>www</w:t>
      </w:r>
      <w:r w:rsidRPr="0069097F">
        <w:rPr>
          <w:rFonts w:ascii="Times New Roman" w:hAnsi="Times New Roman" w:cs="Times New Roman"/>
        </w:rPr>
        <w:t>.</w:t>
      </w:r>
      <w:r>
        <w:rPr>
          <w:rFonts w:ascii="Times New Roman" w:hAnsi="Times New Roman" w:cs="Times New Roman"/>
          <w:lang w:val="en-US"/>
        </w:rPr>
        <w:t>olympic</w:t>
      </w:r>
      <w:r w:rsidRPr="0069097F">
        <w:rPr>
          <w:rFonts w:ascii="Times New Roman" w:hAnsi="Times New Roman" w:cs="Times New Roman"/>
        </w:rPr>
        <w:t>.</w:t>
      </w:r>
      <w:r>
        <w:rPr>
          <w:rFonts w:ascii="Times New Roman" w:hAnsi="Times New Roman" w:cs="Times New Roman"/>
          <w:lang w:val="en-US"/>
        </w:rPr>
        <w:t>ru</w:t>
      </w:r>
      <w:r w:rsidR="00600B21" w:rsidRPr="00022A1E">
        <w:rPr>
          <w:rFonts w:ascii="Times New Roman" w:hAnsi="Times New Roman" w:cs="Times New Roman"/>
        </w:rPr>
        <w:t xml:space="preserve"> (Официальный сайт Олимпийского комитета России). </w:t>
      </w:r>
    </w:p>
    <w:p w:rsidR="00600B21" w:rsidRDefault="0069097F" w:rsidP="0069097F">
      <w:pPr>
        <w:ind w:firstLine="567"/>
        <w:jc w:val="both"/>
        <w:rPr>
          <w:rFonts w:ascii="Times New Roman" w:hAnsi="Times New Roman" w:cs="Times New Roman"/>
        </w:rPr>
      </w:pPr>
      <w:r>
        <w:rPr>
          <w:rFonts w:ascii="Times New Roman" w:hAnsi="Times New Roman" w:cs="Times New Roman"/>
          <w:lang w:val="en-US"/>
        </w:rPr>
        <w:t>www</w:t>
      </w:r>
      <w:r w:rsidRPr="0069097F">
        <w:rPr>
          <w:rFonts w:ascii="Times New Roman" w:hAnsi="Times New Roman" w:cs="Times New Roman"/>
        </w:rPr>
        <w:t>.</w:t>
      </w:r>
      <w:r>
        <w:rPr>
          <w:rFonts w:ascii="Times New Roman" w:hAnsi="Times New Roman" w:cs="Times New Roman"/>
          <w:lang w:val="en-US"/>
        </w:rPr>
        <w:t>goup</w:t>
      </w:r>
      <w:r w:rsidRPr="0069097F">
        <w:rPr>
          <w:rFonts w:ascii="Times New Roman" w:hAnsi="Times New Roman" w:cs="Times New Roman"/>
        </w:rPr>
        <w:t>32441.</w:t>
      </w:r>
      <w:r>
        <w:rPr>
          <w:rFonts w:ascii="Times New Roman" w:hAnsi="Times New Roman" w:cs="Times New Roman"/>
          <w:lang w:val="en-US"/>
        </w:rPr>
        <w:t>narod</w:t>
      </w:r>
      <w:r w:rsidRPr="0069097F">
        <w:rPr>
          <w:rFonts w:ascii="Times New Roman" w:hAnsi="Times New Roman" w:cs="Times New Roman"/>
        </w:rPr>
        <w:t>.</w:t>
      </w:r>
      <w:r>
        <w:rPr>
          <w:rFonts w:ascii="Times New Roman" w:hAnsi="Times New Roman" w:cs="Times New Roman"/>
          <w:lang w:val="en-US"/>
        </w:rPr>
        <w:t>ru</w:t>
      </w:r>
      <w:r w:rsidR="00600B21" w:rsidRPr="00022A1E">
        <w:rPr>
          <w:rFonts w:ascii="Times New Roman" w:hAnsi="Times New Roman" w:cs="Times New Roman"/>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69097F" w:rsidRDefault="0069097F" w:rsidP="00022A1E">
      <w:pPr>
        <w:rPr>
          <w:rFonts w:ascii="Times New Roman" w:hAnsi="Times New Roman" w:cs="Times New Roman"/>
        </w:rPr>
      </w:pPr>
    </w:p>
    <w:p w:rsidR="0069097F" w:rsidRDefault="0069097F" w:rsidP="00022A1E">
      <w:pPr>
        <w:rPr>
          <w:rFonts w:ascii="Times New Roman" w:hAnsi="Times New Roman" w:cs="Times New Roman"/>
        </w:rPr>
        <w:sectPr w:rsidR="0069097F" w:rsidSect="00141890">
          <w:footerReference w:type="default" r:id="rId10"/>
          <w:type w:val="nextColumn"/>
          <w:pgSz w:w="11906" w:h="16838"/>
          <w:pgMar w:top="1134" w:right="851" w:bottom="1134" w:left="1134" w:header="709" w:footer="709" w:gutter="0"/>
          <w:cols w:space="720"/>
          <w:noEndnote/>
          <w:docGrid w:linePitch="360"/>
        </w:sectPr>
      </w:pPr>
    </w:p>
    <w:p w:rsidR="00600B21" w:rsidRPr="0069097F" w:rsidRDefault="00600B21" w:rsidP="0069097F">
      <w:pPr>
        <w:pStyle w:val="1"/>
        <w:spacing w:before="0" w:after="0"/>
        <w:jc w:val="center"/>
        <w:rPr>
          <w:rFonts w:ascii="Times New Roman" w:hAnsi="Times New Roman"/>
          <w:sz w:val="24"/>
          <w:szCs w:val="24"/>
        </w:rPr>
      </w:pPr>
      <w:bookmarkStart w:id="29" w:name="_Toc446944791"/>
      <w:r w:rsidRPr="0069097F">
        <w:rPr>
          <w:rFonts w:ascii="Times New Roman" w:hAnsi="Times New Roman"/>
          <w:sz w:val="24"/>
          <w:szCs w:val="24"/>
        </w:rPr>
        <w:lastRenderedPageBreak/>
        <w:t>Приложения</w:t>
      </w:r>
      <w:bookmarkEnd w:id="29"/>
    </w:p>
    <w:p w:rsidR="0069097F" w:rsidRPr="003D3B5F" w:rsidRDefault="0069097F" w:rsidP="00022A1E">
      <w:pPr>
        <w:rPr>
          <w:rFonts w:ascii="Times New Roman" w:hAnsi="Times New Roman" w:cs="Times New Roman"/>
          <w:i/>
        </w:rPr>
      </w:pPr>
    </w:p>
    <w:p w:rsidR="00600B21" w:rsidRPr="00000274" w:rsidRDefault="00600B21" w:rsidP="00000274">
      <w:pPr>
        <w:pStyle w:val="1"/>
        <w:spacing w:before="0" w:after="0"/>
        <w:jc w:val="right"/>
        <w:rPr>
          <w:rFonts w:ascii="Times New Roman" w:hAnsi="Times New Roman"/>
          <w:sz w:val="24"/>
          <w:szCs w:val="24"/>
        </w:rPr>
      </w:pPr>
      <w:bookmarkStart w:id="30" w:name="_Toc446944792"/>
      <w:r w:rsidRPr="00000274">
        <w:rPr>
          <w:rFonts w:ascii="Times New Roman" w:hAnsi="Times New Roman"/>
          <w:sz w:val="24"/>
          <w:szCs w:val="24"/>
        </w:rPr>
        <w:t>Приложение 1</w:t>
      </w:r>
      <w:bookmarkEnd w:id="30"/>
    </w:p>
    <w:p w:rsidR="00600B21" w:rsidRPr="00000274" w:rsidRDefault="00600B21" w:rsidP="00000274">
      <w:pPr>
        <w:pStyle w:val="1"/>
        <w:spacing w:before="0" w:after="0"/>
        <w:jc w:val="center"/>
        <w:rPr>
          <w:rFonts w:ascii="Times New Roman" w:hAnsi="Times New Roman"/>
          <w:sz w:val="24"/>
          <w:szCs w:val="24"/>
        </w:rPr>
      </w:pPr>
      <w:bookmarkStart w:id="31" w:name="_Toc446944793"/>
      <w:r w:rsidRPr="00000274">
        <w:rPr>
          <w:rFonts w:ascii="Times New Roman" w:hAnsi="Times New Roman"/>
          <w:sz w:val="24"/>
          <w:szCs w:val="24"/>
        </w:rPr>
        <w:t>Оценка уровня физических способностей студентов</w:t>
      </w:r>
      <w:bookmarkEnd w:id="31"/>
    </w:p>
    <w:tbl>
      <w:tblPr>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
        <w:gridCol w:w="1985"/>
        <w:gridCol w:w="3827"/>
        <w:gridCol w:w="992"/>
        <w:gridCol w:w="1147"/>
        <w:gridCol w:w="1279"/>
        <w:gridCol w:w="1243"/>
        <w:gridCol w:w="1248"/>
        <w:gridCol w:w="1336"/>
        <w:gridCol w:w="950"/>
      </w:tblGrid>
      <w:tr w:rsidR="00600B21" w:rsidRPr="0069097F" w:rsidTr="004F462B">
        <w:tblPrEx>
          <w:tblCellMar>
            <w:top w:w="0" w:type="dxa"/>
            <w:left w:w="0" w:type="dxa"/>
            <w:bottom w:w="0" w:type="dxa"/>
            <w:right w:w="0" w:type="dxa"/>
          </w:tblCellMar>
        </w:tblPrEx>
        <w:trPr>
          <w:cantSplit/>
          <w:trHeight w:val="20"/>
        </w:trPr>
        <w:tc>
          <w:tcPr>
            <w:tcW w:w="572" w:type="dxa"/>
            <w:vMerge w:val="restart"/>
            <w:shd w:val="clear" w:color="auto" w:fill="FFFFFF"/>
            <w:vAlign w:val="center"/>
          </w:tcPr>
          <w:p w:rsidR="00600B21" w:rsidRPr="0069097F" w:rsidRDefault="00600B21" w:rsidP="00000274">
            <w:pPr>
              <w:jc w:val="center"/>
              <w:rPr>
                <w:rFonts w:ascii="Times New Roman" w:hAnsi="Times New Roman" w:cs="Times New Roman"/>
                <w:sz w:val="22"/>
              </w:rPr>
            </w:pPr>
            <w:r w:rsidRPr="0069097F">
              <w:rPr>
                <w:rFonts w:ascii="Times New Roman" w:hAnsi="Times New Roman" w:cs="Times New Roman"/>
                <w:sz w:val="22"/>
              </w:rPr>
              <w:t>№ п/п</w:t>
            </w:r>
          </w:p>
        </w:tc>
        <w:tc>
          <w:tcPr>
            <w:tcW w:w="1985" w:type="dxa"/>
            <w:vMerge w:val="restart"/>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Физические</w:t>
            </w:r>
          </w:p>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способности</w:t>
            </w:r>
          </w:p>
        </w:tc>
        <w:tc>
          <w:tcPr>
            <w:tcW w:w="3827" w:type="dxa"/>
            <w:vMerge w:val="restart"/>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Контрольное упражнение (тест)</w:t>
            </w:r>
          </w:p>
        </w:tc>
        <w:tc>
          <w:tcPr>
            <w:tcW w:w="992" w:type="dxa"/>
            <w:vMerge w:val="restart"/>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Возраст,</w:t>
            </w:r>
          </w:p>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лет</w:t>
            </w:r>
          </w:p>
        </w:tc>
        <w:tc>
          <w:tcPr>
            <w:tcW w:w="7203" w:type="dxa"/>
            <w:gridSpan w:val="6"/>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Оценка</w:t>
            </w:r>
          </w:p>
        </w:tc>
      </w:tr>
      <w:tr w:rsidR="00600B21" w:rsidRPr="0069097F" w:rsidTr="004F462B">
        <w:tblPrEx>
          <w:tblCellMar>
            <w:top w:w="0" w:type="dxa"/>
            <w:left w:w="0" w:type="dxa"/>
            <w:bottom w:w="0" w:type="dxa"/>
            <w:right w:w="0" w:type="dxa"/>
          </w:tblCellMar>
        </w:tblPrEx>
        <w:trPr>
          <w:cantSplit/>
          <w:trHeight w:val="20"/>
        </w:trPr>
        <w:tc>
          <w:tcPr>
            <w:tcW w:w="572" w:type="dxa"/>
            <w:vMerge/>
            <w:shd w:val="clear" w:color="auto" w:fill="FFFFFF"/>
            <w:vAlign w:val="center"/>
          </w:tcPr>
          <w:p w:rsidR="00600B21" w:rsidRPr="0069097F" w:rsidRDefault="00600B21" w:rsidP="00000274">
            <w:pPr>
              <w:jc w:val="center"/>
              <w:rPr>
                <w:rFonts w:ascii="Times New Roman" w:hAnsi="Times New Roman" w:cs="Times New Roman"/>
                <w:sz w:val="22"/>
              </w:rPr>
            </w:pPr>
          </w:p>
        </w:tc>
        <w:tc>
          <w:tcPr>
            <w:tcW w:w="1985"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3827"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992"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3669" w:type="dxa"/>
            <w:gridSpan w:val="3"/>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Юноши</w:t>
            </w:r>
          </w:p>
        </w:tc>
        <w:tc>
          <w:tcPr>
            <w:tcW w:w="3534" w:type="dxa"/>
            <w:gridSpan w:val="3"/>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Девушки</w:t>
            </w:r>
          </w:p>
        </w:tc>
      </w:tr>
      <w:tr w:rsidR="00600B21" w:rsidRPr="0069097F" w:rsidTr="004F462B">
        <w:tblPrEx>
          <w:tblCellMar>
            <w:top w:w="0" w:type="dxa"/>
            <w:left w:w="0" w:type="dxa"/>
            <w:bottom w:w="0" w:type="dxa"/>
            <w:right w:w="0" w:type="dxa"/>
          </w:tblCellMar>
        </w:tblPrEx>
        <w:trPr>
          <w:cantSplit/>
          <w:trHeight w:val="20"/>
        </w:trPr>
        <w:tc>
          <w:tcPr>
            <w:tcW w:w="572" w:type="dxa"/>
            <w:vMerge/>
            <w:shd w:val="clear" w:color="auto" w:fill="FFFFFF"/>
            <w:vAlign w:val="center"/>
          </w:tcPr>
          <w:p w:rsidR="00600B21" w:rsidRPr="0069097F" w:rsidRDefault="00600B21" w:rsidP="00000274">
            <w:pPr>
              <w:jc w:val="center"/>
              <w:rPr>
                <w:rFonts w:ascii="Times New Roman" w:hAnsi="Times New Roman" w:cs="Times New Roman"/>
                <w:sz w:val="22"/>
              </w:rPr>
            </w:pPr>
          </w:p>
        </w:tc>
        <w:tc>
          <w:tcPr>
            <w:tcW w:w="1985"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3827"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992"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1147"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5</w:t>
            </w:r>
          </w:p>
        </w:tc>
        <w:tc>
          <w:tcPr>
            <w:tcW w:w="1279"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4</w:t>
            </w:r>
          </w:p>
        </w:tc>
        <w:tc>
          <w:tcPr>
            <w:tcW w:w="1243"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3</w:t>
            </w:r>
          </w:p>
        </w:tc>
        <w:tc>
          <w:tcPr>
            <w:tcW w:w="1248"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5</w:t>
            </w:r>
          </w:p>
        </w:tc>
        <w:tc>
          <w:tcPr>
            <w:tcW w:w="1336"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4</w:t>
            </w:r>
          </w:p>
        </w:tc>
        <w:tc>
          <w:tcPr>
            <w:tcW w:w="950"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3</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w:t>
            </w:r>
          </w:p>
        </w:tc>
        <w:tc>
          <w:tcPr>
            <w:tcW w:w="1985"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Скоростные</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Бег 30 м, с</w:t>
            </w:r>
          </w:p>
        </w:tc>
        <w:tc>
          <w:tcPr>
            <w:tcW w:w="992" w:type="dxa"/>
            <w:shd w:val="clear" w:color="auto" w:fill="FFFFFF"/>
            <w:vAlign w:val="center"/>
          </w:tcPr>
          <w:p w:rsidR="00000274" w:rsidRDefault="00000274" w:rsidP="0069097F">
            <w:pPr>
              <w:jc w:val="center"/>
              <w:rPr>
                <w:rFonts w:ascii="Times New Roman" w:hAnsi="Times New Roman" w:cs="Times New Roman"/>
                <w:lang w:val="en-US"/>
              </w:rPr>
            </w:pPr>
            <w:r w:rsidRPr="0069097F">
              <w:rPr>
                <w:rFonts w:ascii="Times New Roman" w:hAnsi="Times New Roman" w:cs="Times New Roman"/>
              </w:rPr>
              <w:t>16</w:t>
            </w:r>
          </w:p>
          <w:p w:rsidR="00000274" w:rsidRPr="00000274" w:rsidRDefault="00000274" w:rsidP="0069097F">
            <w:pPr>
              <w:jc w:val="center"/>
              <w:rPr>
                <w:rFonts w:ascii="Times New Roman" w:hAnsi="Times New Roman" w:cs="Times New Roman"/>
                <w:lang w:val="en-US"/>
              </w:rPr>
            </w:pP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4,4</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4,3</w:t>
            </w:r>
          </w:p>
        </w:tc>
        <w:tc>
          <w:tcPr>
            <w:tcW w:w="1279" w:type="dxa"/>
            <w:shd w:val="clear" w:color="auto" w:fill="FFFFFF"/>
            <w:vAlign w:val="center"/>
          </w:tcPr>
          <w:p w:rsidR="00000274" w:rsidRDefault="00000274" w:rsidP="0069097F">
            <w:pPr>
              <w:jc w:val="center"/>
              <w:rPr>
                <w:rFonts w:ascii="Times New Roman" w:hAnsi="Times New Roman" w:cs="Times New Roman"/>
                <w:lang w:val="en-US"/>
              </w:rPr>
            </w:pPr>
            <w:r w:rsidRPr="0069097F">
              <w:rPr>
                <w:rFonts w:ascii="Times New Roman" w:hAnsi="Times New Roman" w:cs="Times New Roman"/>
              </w:rPr>
              <w:t>5,1</w:t>
            </w:r>
            <w:r>
              <w:rPr>
                <w:rFonts w:ascii="Times New Roman" w:hAnsi="Times New Roman" w:cs="Times New Roman"/>
                <w:lang w:val="en-US"/>
              </w:rPr>
              <w:t>-</w:t>
            </w:r>
            <w:r w:rsidRPr="0069097F">
              <w:rPr>
                <w:rFonts w:ascii="Times New Roman" w:hAnsi="Times New Roman" w:cs="Times New Roman"/>
              </w:rPr>
              <w:t>4,8</w:t>
            </w:r>
          </w:p>
          <w:p w:rsidR="00000274" w:rsidRPr="00000274" w:rsidRDefault="00000274" w:rsidP="0069097F">
            <w:pPr>
              <w:jc w:val="center"/>
              <w:rPr>
                <w:rFonts w:ascii="Times New Roman" w:hAnsi="Times New Roman" w:cs="Times New Roman"/>
                <w:lang w:val="en-US"/>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5,0</w:t>
            </w:r>
            <w:r>
              <w:rPr>
                <w:rFonts w:ascii="Times New Roman" w:hAnsi="Times New Roman" w:cs="Times New Roman"/>
                <w:lang w:val="en-US"/>
              </w:rPr>
              <w:t>-4</w:t>
            </w:r>
            <w:r w:rsidRPr="0069097F">
              <w:rPr>
                <w:rFonts w:ascii="Times New Roman" w:hAnsi="Times New Roman" w:cs="Times New Roman"/>
              </w:rPr>
              <w:t>,7</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5,2</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5,2</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4,8</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4,8</w:t>
            </w:r>
          </w:p>
        </w:tc>
        <w:tc>
          <w:tcPr>
            <w:tcW w:w="1336" w:type="dxa"/>
            <w:shd w:val="clear" w:color="auto" w:fill="FFFFFF"/>
            <w:vAlign w:val="center"/>
          </w:tcPr>
          <w:p w:rsidR="00000274" w:rsidRDefault="00000274" w:rsidP="0069097F">
            <w:pPr>
              <w:jc w:val="center"/>
              <w:rPr>
                <w:rFonts w:ascii="Times New Roman" w:hAnsi="Times New Roman" w:cs="Times New Roman"/>
                <w:lang w:val="en-US"/>
              </w:rPr>
            </w:pPr>
            <w:r w:rsidRPr="0069097F">
              <w:rPr>
                <w:rFonts w:ascii="Times New Roman" w:hAnsi="Times New Roman" w:cs="Times New Roman"/>
              </w:rPr>
              <w:t>5,9</w:t>
            </w:r>
            <w:r>
              <w:rPr>
                <w:rFonts w:ascii="Times New Roman" w:hAnsi="Times New Roman" w:cs="Times New Roman"/>
                <w:lang w:val="en-US"/>
              </w:rPr>
              <w:t>-</w:t>
            </w:r>
            <w:r w:rsidRPr="0069097F">
              <w:rPr>
                <w:rFonts w:ascii="Times New Roman" w:hAnsi="Times New Roman" w:cs="Times New Roman"/>
              </w:rPr>
              <w:t>5,3</w:t>
            </w:r>
          </w:p>
          <w:p w:rsidR="00000274" w:rsidRPr="00000274" w:rsidRDefault="00000274" w:rsidP="0069097F">
            <w:pPr>
              <w:jc w:val="center"/>
              <w:rPr>
                <w:rFonts w:ascii="Times New Roman" w:hAnsi="Times New Roman" w:cs="Times New Roman"/>
                <w:lang w:val="en-US"/>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5,9</w:t>
            </w:r>
            <w:r>
              <w:rPr>
                <w:rFonts w:ascii="Times New Roman" w:hAnsi="Times New Roman" w:cs="Times New Roman"/>
                <w:lang w:val="en-US"/>
              </w:rPr>
              <w:t>-</w:t>
            </w:r>
            <w:r w:rsidRPr="0069097F">
              <w:rPr>
                <w:rFonts w:ascii="Times New Roman" w:hAnsi="Times New Roman" w:cs="Times New Roman"/>
              </w:rPr>
              <w:t>5,3</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6,1</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6,1</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2</w:t>
            </w:r>
          </w:p>
        </w:tc>
        <w:tc>
          <w:tcPr>
            <w:tcW w:w="1985" w:type="dxa"/>
            <w:shd w:val="clear" w:color="auto" w:fill="FFFFFF"/>
          </w:tcPr>
          <w:p w:rsidR="00000274" w:rsidRPr="0069097F" w:rsidRDefault="00000274" w:rsidP="0069097F">
            <w:pPr>
              <w:rPr>
                <w:rFonts w:ascii="Times New Roman" w:hAnsi="Times New Roman" w:cs="Times New Roman"/>
              </w:rPr>
            </w:pPr>
            <w:r>
              <w:rPr>
                <w:rFonts w:ascii="Times New Roman" w:hAnsi="Times New Roman" w:cs="Times New Roman"/>
              </w:rPr>
              <w:t>Координа</w:t>
            </w:r>
            <w:r w:rsidRPr="0069097F">
              <w:rPr>
                <w:rFonts w:ascii="Times New Roman" w:hAnsi="Times New Roman" w:cs="Times New Roman"/>
              </w:rPr>
              <w:t>ционные</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Челночный бег 310 м, с</w:t>
            </w:r>
          </w:p>
        </w:tc>
        <w:tc>
          <w:tcPr>
            <w:tcW w:w="992" w:type="dxa"/>
            <w:shd w:val="clear" w:color="auto" w:fill="FFFFFF"/>
            <w:vAlign w:val="center"/>
          </w:tcPr>
          <w:p w:rsidR="00000274" w:rsidRDefault="00000274" w:rsidP="0069097F">
            <w:pPr>
              <w:jc w:val="center"/>
              <w:rPr>
                <w:rFonts w:ascii="Times New Roman" w:hAnsi="Times New Roman" w:cs="Times New Roman"/>
                <w:lang w:val="en-US"/>
              </w:rPr>
            </w:pPr>
            <w:r w:rsidRPr="0069097F">
              <w:rPr>
                <w:rFonts w:ascii="Times New Roman" w:hAnsi="Times New Roman" w:cs="Times New Roman"/>
              </w:rPr>
              <w:t>16</w:t>
            </w:r>
          </w:p>
          <w:p w:rsidR="00000274" w:rsidRPr="00000274" w:rsidRDefault="00000274" w:rsidP="0069097F">
            <w:pPr>
              <w:jc w:val="center"/>
              <w:rPr>
                <w:rFonts w:ascii="Times New Roman" w:hAnsi="Times New Roman" w:cs="Times New Roman"/>
                <w:lang w:val="en-US"/>
              </w:rPr>
            </w:pP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7,3</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7,2</w:t>
            </w:r>
          </w:p>
        </w:tc>
        <w:tc>
          <w:tcPr>
            <w:tcW w:w="1279" w:type="dxa"/>
            <w:shd w:val="clear" w:color="auto" w:fill="FFFFFF"/>
            <w:vAlign w:val="center"/>
          </w:tcPr>
          <w:p w:rsidR="00000274" w:rsidRDefault="00000274" w:rsidP="0069097F">
            <w:pPr>
              <w:jc w:val="center"/>
              <w:rPr>
                <w:rFonts w:ascii="Times New Roman" w:eastAsia="Gulim" w:hAnsi="Times New Roman" w:cs="Times New Roman"/>
              </w:rPr>
            </w:pPr>
            <w:r>
              <w:rPr>
                <w:rFonts w:ascii="Times New Roman" w:eastAsia="Gulim" w:hAnsi="Times New Roman" w:cs="Times New Roman"/>
                <w:lang w:val="en-US"/>
              </w:rPr>
              <w:t>8</w:t>
            </w:r>
            <w:r>
              <w:rPr>
                <w:rFonts w:ascii="Times New Roman" w:eastAsia="Gulim" w:hAnsi="Times New Roman" w:cs="Times New Roman"/>
              </w:rPr>
              <w:t>,0-7,7</w:t>
            </w:r>
          </w:p>
          <w:p w:rsidR="00000274" w:rsidRPr="00000274" w:rsidRDefault="00000274" w:rsidP="0069097F">
            <w:pPr>
              <w:jc w:val="center"/>
              <w:rPr>
                <w:rFonts w:ascii="Times New Roman" w:hAnsi="Times New Roman" w:cs="Times New Roman"/>
              </w:rPr>
            </w:pPr>
          </w:p>
          <w:p w:rsidR="00000274" w:rsidRPr="00000274" w:rsidRDefault="00000274" w:rsidP="00000274">
            <w:pPr>
              <w:jc w:val="center"/>
              <w:rPr>
                <w:rFonts w:ascii="Times New Roman" w:hAnsi="Times New Roman" w:cs="Times New Roman"/>
              </w:rPr>
            </w:pPr>
            <w:r w:rsidRPr="0069097F">
              <w:rPr>
                <w:rFonts w:ascii="Times New Roman" w:hAnsi="Times New Roman" w:cs="Times New Roman"/>
              </w:rPr>
              <w:t>7,9</w:t>
            </w:r>
            <w:r>
              <w:rPr>
                <w:rFonts w:ascii="Times New Roman" w:hAnsi="Times New Roman" w:cs="Times New Roman"/>
              </w:rPr>
              <w:t>-</w:t>
            </w:r>
            <w:r w:rsidRPr="0069097F">
              <w:rPr>
                <w:rFonts w:ascii="Times New Roman" w:hAnsi="Times New Roman" w:cs="Times New Roman"/>
              </w:rPr>
              <w:t>7,5</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8,2</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8,1</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8,4</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8,4</w:t>
            </w:r>
          </w:p>
        </w:tc>
        <w:tc>
          <w:tcPr>
            <w:tcW w:w="1336" w:type="dxa"/>
            <w:shd w:val="clear" w:color="auto" w:fill="FFFFFF"/>
            <w:vAlign w:val="center"/>
          </w:tcPr>
          <w:p w:rsidR="00000274" w:rsidRDefault="00000274" w:rsidP="0069097F">
            <w:pPr>
              <w:jc w:val="center"/>
              <w:rPr>
                <w:rFonts w:ascii="Times New Roman" w:hAnsi="Times New Roman" w:cs="Times New Roman"/>
              </w:rPr>
            </w:pPr>
            <w:r>
              <w:rPr>
                <w:rFonts w:ascii="Times New Roman" w:hAnsi="Times New Roman" w:cs="Times New Roman"/>
              </w:rPr>
              <w:t>9,3-8,7</w:t>
            </w:r>
          </w:p>
          <w:p w:rsidR="00000274" w:rsidRDefault="00000274" w:rsidP="0069097F">
            <w:pPr>
              <w:jc w:val="center"/>
              <w:rPr>
                <w:rFonts w:ascii="Times New Roman" w:hAnsi="Times New Roman" w:cs="Times New Roman"/>
              </w:rPr>
            </w:pPr>
          </w:p>
          <w:p w:rsidR="00000274" w:rsidRPr="0069097F" w:rsidRDefault="00000274" w:rsidP="0069097F">
            <w:pPr>
              <w:jc w:val="center"/>
              <w:rPr>
                <w:rFonts w:ascii="Times New Roman" w:hAnsi="Times New Roman" w:cs="Times New Roman"/>
              </w:rPr>
            </w:pPr>
            <w:r>
              <w:rPr>
                <w:rFonts w:ascii="Times New Roman" w:hAnsi="Times New Roman" w:cs="Times New Roman"/>
              </w:rPr>
              <w:t>9,3-8,7</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9,7</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9,6</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3</w:t>
            </w:r>
          </w:p>
        </w:tc>
        <w:tc>
          <w:tcPr>
            <w:tcW w:w="1985"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Скоростно</w:t>
            </w:r>
            <w:r>
              <w:rPr>
                <w:rFonts w:ascii="Times New Roman" w:hAnsi="Times New Roman" w:cs="Times New Roman"/>
              </w:rPr>
              <w:t>-</w:t>
            </w:r>
            <w:r w:rsidRPr="0069097F">
              <w:rPr>
                <w:rFonts w:ascii="Times New Roman" w:hAnsi="Times New Roman" w:cs="Times New Roman"/>
              </w:rPr>
              <w:t>силовые</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Прыжки в длину с места, см</w:t>
            </w:r>
          </w:p>
        </w:tc>
        <w:tc>
          <w:tcPr>
            <w:tcW w:w="992"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230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240</w:t>
            </w:r>
          </w:p>
        </w:tc>
        <w:tc>
          <w:tcPr>
            <w:tcW w:w="1279"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195</w:t>
            </w:r>
            <w:r>
              <w:rPr>
                <w:rFonts w:ascii="Times New Roman" w:hAnsi="Times New Roman" w:cs="Times New Roman"/>
              </w:rPr>
              <w:t>-</w:t>
            </w:r>
            <w:r w:rsidRPr="0069097F">
              <w:rPr>
                <w:rFonts w:ascii="Times New Roman" w:hAnsi="Times New Roman" w:cs="Times New Roman"/>
              </w:rPr>
              <w:t>210</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205</w:t>
            </w:r>
            <w:r>
              <w:rPr>
                <w:rFonts w:ascii="Times New Roman" w:hAnsi="Times New Roman" w:cs="Times New Roman"/>
              </w:rPr>
              <w:t>-</w:t>
            </w:r>
            <w:r w:rsidRPr="0069097F">
              <w:rPr>
                <w:rFonts w:ascii="Times New Roman" w:hAnsi="Times New Roman" w:cs="Times New Roman"/>
              </w:rPr>
              <w:t>220</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180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190</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210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210</w:t>
            </w:r>
          </w:p>
        </w:tc>
        <w:tc>
          <w:tcPr>
            <w:tcW w:w="1336"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170</w:t>
            </w:r>
            <w:r>
              <w:rPr>
                <w:rFonts w:ascii="Times New Roman" w:hAnsi="Times New Roman" w:cs="Times New Roman"/>
              </w:rPr>
              <w:t>-</w:t>
            </w:r>
            <w:r w:rsidRPr="0069097F">
              <w:rPr>
                <w:rFonts w:ascii="Times New Roman" w:hAnsi="Times New Roman" w:cs="Times New Roman"/>
              </w:rPr>
              <w:t>190</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170</w:t>
            </w:r>
            <w:r>
              <w:rPr>
                <w:rFonts w:ascii="Times New Roman" w:hAnsi="Times New Roman" w:cs="Times New Roman"/>
              </w:rPr>
              <w:t>-</w:t>
            </w:r>
            <w:r w:rsidRPr="0069097F">
              <w:rPr>
                <w:rFonts w:ascii="Times New Roman" w:hAnsi="Times New Roman" w:cs="Times New Roman"/>
              </w:rPr>
              <w:t>190</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160</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4</w:t>
            </w:r>
          </w:p>
        </w:tc>
        <w:tc>
          <w:tcPr>
            <w:tcW w:w="1985" w:type="dxa"/>
            <w:shd w:val="clear" w:color="auto" w:fill="FFFFFF"/>
          </w:tcPr>
          <w:p w:rsidR="00000274" w:rsidRPr="0069097F" w:rsidRDefault="00000274" w:rsidP="0069097F">
            <w:pPr>
              <w:rPr>
                <w:rFonts w:ascii="Times New Roman" w:hAnsi="Times New Roman" w:cs="Times New Roman"/>
              </w:rPr>
            </w:pPr>
            <w:r>
              <w:rPr>
                <w:rFonts w:ascii="Times New Roman" w:hAnsi="Times New Roman" w:cs="Times New Roman"/>
              </w:rPr>
              <w:t>Выносли</w:t>
            </w:r>
            <w:r w:rsidRPr="0069097F">
              <w:rPr>
                <w:rFonts w:ascii="Times New Roman" w:hAnsi="Times New Roman" w:cs="Times New Roman"/>
              </w:rPr>
              <w:t>вость</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6-минутный бег, м</w:t>
            </w:r>
          </w:p>
        </w:tc>
        <w:tc>
          <w:tcPr>
            <w:tcW w:w="992"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1500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1 500</w:t>
            </w:r>
          </w:p>
        </w:tc>
        <w:tc>
          <w:tcPr>
            <w:tcW w:w="1279" w:type="dxa"/>
            <w:shd w:val="clear" w:color="auto" w:fill="FFFFFF"/>
            <w:vAlign w:val="center"/>
          </w:tcPr>
          <w:p w:rsidR="00000274" w:rsidRDefault="00000274" w:rsidP="00000274">
            <w:pPr>
              <w:jc w:val="center"/>
              <w:rPr>
                <w:rFonts w:ascii="Times New Roman" w:hAnsi="Times New Roman" w:cs="Times New Roman"/>
              </w:rPr>
            </w:pPr>
            <w:r w:rsidRPr="0069097F">
              <w:rPr>
                <w:rFonts w:ascii="Times New Roman" w:hAnsi="Times New Roman" w:cs="Times New Roman"/>
              </w:rPr>
              <w:t>1300</w:t>
            </w:r>
            <w:r>
              <w:rPr>
                <w:rFonts w:ascii="Times New Roman" w:hAnsi="Times New Roman" w:cs="Times New Roman"/>
              </w:rPr>
              <w:t>-</w:t>
            </w:r>
            <w:r w:rsidRPr="0069097F">
              <w:rPr>
                <w:rFonts w:ascii="Times New Roman" w:hAnsi="Times New Roman" w:cs="Times New Roman"/>
              </w:rPr>
              <w:t>1400</w:t>
            </w:r>
          </w:p>
          <w:p w:rsidR="00000274" w:rsidRPr="0069097F" w:rsidRDefault="00000274" w:rsidP="00000274">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1300</w:t>
            </w:r>
            <w:r>
              <w:rPr>
                <w:rFonts w:ascii="Times New Roman" w:hAnsi="Times New Roman" w:cs="Times New Roman"/>
              </w:rPr>
              <w:t>-</w:t>
            </w:r>
            <w:r w:rsidRPr="0069097F">
              <w:rPr>
                <w:rFonts w:ascii="Times New Roman" w:hAnsi="Times New Roman" w:cs="Times New Roman"/>
              </w:rPr>
              <w:t>1400</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1100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1100</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1 300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1 300</w:t>
            </w:r>
          </w:p>
        </w:tc>
        <w:tc>
          <w:tcPr>
            <w:tcW w:w="1336"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1050</w:t>
            </w:r>
            <w:r>
              <w:rPr>
                <w:rFonts w:ascii="Times New Roman" w:hAnsi="Times New Roman" w:cs="Times New Roman"/>
              </w:rPr>
              <w:t>-</w:t>
            </w:r>
            <w:r w:rsidRPr="0069097F">
              <w:rPr>
                <w:rFonts w:ascii="Times New Roman" w:hAnsi="Times New Roman" w:cs="Times New Roman"/>
              </w:rPr>
              <w:t>1200</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1050</w:t>
            </w:r>
            <w:r>
              <w:rPr>
                <w:rFonts w:ascii="Times New Roman" w:hAnsi="Times New Roman" w:cs="Times New Roman"/>
              </w:rPr>
              <w:t>-</w:t>
            </w:r>
            <w:r w:rsidRPr="0069097F">
              <w:rPr>
                <w:rFonts w:ascii="Times New Roman" w:hAnsi="Times New Roman" w:cs="Times New Roman"/>
              </w:rPr>
              <w:t>1200</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900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900</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5</w:t>
            </w:r>
          </w:p>
        </w:tc>
        <w:tc>
          <w:tcPr>
            <w:tcW w:w="1985"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Гибкость</w:t>
            </w:r>
          </w:p>
        </w:tc>
        <w:tc>
          <w:tcPr>
            <w:tcW w:w="3827" w:type="dxa"/>
            <w:shd w:val="clear" w:color="auto" w:fill="FFFFFF"/>
          </w:tcPr>
          <w:p w:rsidR="00000274" w:rsidRPr="0069097F" w:rsidRDefault="00000274" w:rsidP="00000274">
            <w:pPr>
              <w:rPr>
                <w:rFonts w:ascii="Times New Roman" w:hAnsi="Times New Roman" w:cs="Times New Roman"/>
              </w:rPr>
            </w:pPr>
            <w:r w:rsidRPr="0069097F">
              <w:rPr>
                <w:rFonts w:ascii="Times New Roman" w:hAnsi="Times New Roman" w:cs="Times New Roman"/>
              </w:rPr>
              <w:t>Наклон вперед из положения стоя,</w:t>
            </w:r>
            <w:r>
              <w:rPr>
                <w:rFonts w:ascii="Times New Roman" w:hAnsi="Times New Roman" w:cs="Times New Roman"/>
              </w:rPr>
              <w:t xml:space="preserve"> </w:t>
            </w:r>
            <w:r w:rsidRPr="0069097F">
              <w:rPr>
                <w:rFonts w:ascii="Times New Roman" w:hAnsi="Times New Roman" w:cs="Times New Roman"/>
              </w:rPr>
              <w:t>см</w:t>
            </w:r>
          </w:p>
        </w:tc>
        <w:tc>
          <w:tcPr>
            <w:tcW w:w="992"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15</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15</w:t>
            </w:r>
          </w:p>
        </w:tc>
        <w:tc>
          <w:tcPr>
            <w:tcW w:w="1279"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9</w:t>
            </w:r>
            <w:r>
              <w:rPr>
                <w:rFonts w:ascii="Times New Roman" w:hAnsi="Times New Roman" w:cs="Times New Roman"/>
              </w:rPr>
              <w:t>-</w:t>
            </w:r>
            <w:r w:rsidRPr="0069097F">
              <w:rPr>
                <w:rFonts w:ascii="Times New Roman" w:hAnsi="Times New Roman" w:cs="Times New Roman"/>
              </w:rPr>
              <w:t>12</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9</w:t>
            </w:r>
            <w:r>
              <w:rPr>
                <w:rFonts w:ascii="Times New Roman" w:hAnsi="Times New Roman" w:cs="Times New Roman"/>
              </w:rPr>
              <w:t>-</w:t>
            </w:r>
            <w:r w:rsidRPr="0069097F">
              <w:rPr>
                <w:rFonts w:ascii="Times New Roman" w:hAnsi="Times New Roman" w:cs="Times New Roman"/>
              </w:rPr>
              <w:t>12</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5</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5</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20</w:t>
            </w:r>
          </w:p>
        </w:tc>
        <w:tc>
          <w:tcPr>
            <w:tcW w:w="1336"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12</w:t>
            </w:r>
            <w:r>
              <w:rPr>
                <w:rFonts w:ascii="Times New Roman" w:hAnsi="Times New Roman" w:cs="Times New Roman"/>
              </w:rPr>
              <w:t>-</w:t>
            </w:r>
            <w:r w:rsidRPr="0069097F">
              <w:rPr>
                <w:rFonts w:ascii="Times New Roman" w:hAnsi="Times New Roman" w:cs="Times New Roman"/>
              </w:rPr>
              <w:t>14</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12</w:t>
            </w:r>
            <w:r>
              <w:rPr>
                <w:rFonts w:ascii="Times New Roman" w:hAnsi="Times New Roman" w:cs="Times New Roman"/>
              </w:rPr>
              <w:t>-</w:t>
            </w:r>
            <w:r w:rsidRPr="0069097F">
              <w:rPr>
                <w:rFonts w:ascii="Times New Roman" w:hAnsi="Times New Roman" w:cs="Times New Roman"/>
              </w:rPr>
              <w:t>14</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7</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7</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6</w:t>
            </w:r>
          </w:p>
        </w:tc>
        <w:tc>
          <w:tcPr>
            <w:tcW w:w="1985"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Силовые</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Подтягивание: на высокой перекладине из виса, количество раз (юноши), на низкой перекладине из виса лежа, количество раз (девушки)</w:t>
            </w:r>
          </w:p>
        </w:tc>
        <w:tc>
          <w:tcPr>
            <w:tcW w:w="992"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11</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12</w:t>
            </w:r>
          </w:p>
        </w:tc>
        <w:tc>
          <w:tcPr>
            <w:tcW w:w="1279"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8</w:t>
            </w:r>
            <w:r>
              <w:rPr>
                <w:rFonts w:ascii="Times New Roman" w:hAnsi="Times New Roman" w:cs="Times New Roman"/>
              </w:rPr>
              <w:t>-</w:t>
            </w:r>
            <w:r w:rsidRPr="0069097F">
              <w:rPr>
                <w:rFonts w:ascii="Times New Roman" w:hAnsi="Times New Roman" w:cs="Times New Roman"/>
              </w:rPr>
              <w:t>9</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9</w:t>
            </w:r>
            <w:r>
              <w:rPr>
                <w:rFonts w:ascii="Times New Roman" w:hAnsi="Times New Roman" w:cs="Times New Roman"/>
              </w:rPr>
              <w:t>-</w:t>
            </w:r>
            <w:r w:rsidRPr="0069097F">
              <w:rPr>
                <w:rFonts w:ascii="Times New Roman" w:hAnsi="Times New Roman" w:cs="Times New Roman"/>
              </w:rPr>
              <w:t>10</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18</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18</w:t>
            </w:r>
          </w:p>
        </w:tc>
        <w:tc>
          <w:tcPr>
            <w:tcW w:w="1336"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13</w:t>
            </w:r>
            <w:r>
              <w:rPr>
                <w:rFonts w:ascii="Times New Roman" w:hAnsi="Times New Roman" w:cs="Times New Roman"/>
              </w:rPr>
              <w:t>-</w:t>
            </w:r>
            <w:r w:rsidRPr="0069097F">
              <w:rPr>
                <w:rFonts w:ascii="Times New Roman" w:hAnsi="Times New Roman" w:cs="Times New Roman"/>
              </w:rPr>
              <w:t>15</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13</w:t>
            </w:r>
            <w:r>
              <w:rPr>
                <w:rFonts w:ascii="Times New Roman" w:hAnsi="Times New Roman" w:cs="Times New Roman"/>
              </w:rPr>
              <w:t>-</w:t>
            </w:r>
            <w:r w:rsidRPr="0069097F">
              <w:rPr>
                <w:rFonts w:ascii="Times New Roman" w:hAnsi="Times New Roman" w:cs="Times New Roman"/>
              </w:rPr>
              <w:t>15</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6</w:t>
            </w:r>
          </w:p>
        </w:tc>
      </w:tr>
    </w:tbl>
    <w:p w:rsidR="00600B21" w:rsidRPr="00022A1E" w:rsidRDefault="00600B21" w:rsidP="00022A1E">
      <w:pPr>
        <w:rPr>
          <w:rFonts w:ascii="Times New Roman" w:hAnsi="Times New Roman" w:cs="Times New Roman"/>
        </w:rPr>
      </w:pPr>
    </w:p>
    <w:p w:rsidR="00600B21" w:rsidRPr="00022A1E" w:rsidRDefault="00600B21" w:rsidP="00022A1E">
      <w:pPr>
        <w:rPr>
          <w:rFonts w:ascii="Times New Roman" w:hAnsi="Times New Roman" w:cs="Times New Roman"/>
        </w:rPr>
        <w:sectPr w:rsidR="00600B21" w:rsidRPr="00022A1E" w:rsidSect="004F462B">
          <w:pgSz w:w="16838" w:h="11906" w:orient="landscape"/>
          <w:pgMar w:top="1134" w:right="1134" w:bottom="851" w:left="1134" w:header="709" w:footer="709" w:gutter="0"/>
          <w:cols w:space="720"/>
          <w:noEndnote/>
          <w:docGrid w:linePitch="360"/>
        </w:sectPr>
      </w:pPr>
    </w:p>
    <w:p w:rsidR="00000274" w:rsidRPr="00000274" w:rsidRDefault="00000274" w:rsidP="00000274">
      <w:pPr>
        <w:pStyle w:val="1"/>
        <w:spacing w:before="0" w:after="0"/>
        <w:jc w:val="right"/>
        <w:rPr>
          <w:rFonts w:ascii="Times New Roman" w:hAnsi="Times New Roman"/>
          <w:sz w:val="24"/>
          <w:szCs w:val="24"/>
        </w:rPr>
      </w:pPr>
      <w:bookmarkStart w:id="32" w:name="_Toc446944794"/>
      <w:bookmarkStart w:id="33" w:name="bookmark31"/>
      <w:r w:rsidRPr="00000274">
        <w:rPr>
          <w:rFonts w:ascii="Times New Roman" w:hAnsi="Times New Roman"/>
          <w:sz w:val="24"/>
          <w:szCs w:val="24"/>
        </w:rPr>
        <w:lastRenderedPageBreak/>
        <w:t>Приложение 2</w:t>
      </w:r>
      <w:bookmarkEnd w:id="32"/>
    </w:p>
    <w:p w:rsidR="00000274" w:rsidRDefault="00000274" w:rsidP="00000274">
      <w:pPr>
        <w:jc w:val="center"/>
        <w:rPr>
          <w:rFonts w:ascii="Times New Roman" w:hAnsi="Times New Roman" w:cs="Times New Roman"/>
        </w:rPr>
      </w:pPr>
    </w:p>
    <w:p w:rsidR="00600B21" w:rsidRPr="00000274" w:rsidRDefault="00600B21" w:rsidP="00000274">
      <w:pPr>
        <w:pStyle w:val="1"/>
        <w:spacing w:before="0" w:after="0"/>
        <w:jc w:val="center"/>
        <w:rPr>
          <w:rFonts w:ascii="Times New Roman" w:hAnsi="Times New Roman"/>
          <w:sz w:val="24"/>
          <w:szCs w:val="24"/>
        </w:rPr>
      </w:pPr>
      <w:bookmarkStart w:id="34" w:name="_Toc446944795"/>
      <w:r w:rsidRPr="00000274">
        <w:rPr>
          <w:rFonts w:ascii="Times New Roman" w:hAnsi="Times New Roman"/>
          <w:sz w:val="24"/>
          <w:szCs w:val="24"/>
        </w:rPr>
        <w:t>Оценка уровня физической подготовленности юношей основного и подготовительного учебного отделения</w:t>
      </w:r>
      <w:bookmarkEnd w:id="33"/>
      <w:bookmarkEnd w:id="34"/>
    </w:p>
    <w:tbl>
      <w:tblPr>
        <w:tblW w:w="9935" w:type="dxa"/>
        <w:tblLayout w:type="fixed"/>
        <w:tblCellMar>
          <w:left w:w="0" w:type="dxa"/>
          <w:right w:w="0" w:type="dxa"/>
        </w:tblCellMar>
        <w:tblLook w:val="0000"/>
      </w:tblPr>
      <w:tblGrid>
        <w:gridCol w:w="7376"/>
        <w:gridCol w:w="850"/>
        <w:gridCol w:w="850"/>
        <w:gridCol w:w="859"/>
      </w:tblGrid>
      <w:tr w:rsidR="00600B21" w:rsidRPr="00141890" w:rsidTr="00000274">
        <w:tblPrEx>
          <w:tblCellMar>
            <w:top w:w="0" w:type="dxa"/>
            <w:left w:w="0" w:type="dxa"/>
            <w:bottom w:w="0" w:type="dxa"/>
            <w:right w:w="0" w:type="dxa"/>
          </w:tblCellMar>
        </w:tblPrEx>
        <w:trPr>
          <w:trHeight w:val="20"/>
        </w:trPr>
        <w:tc>
          <w:tcPr>
            <w:tcW w:w="7376" w:type="dxa"/>
            <w:vMerge w:val="restart"/>
            <w:tcBorders>
              <w:top w:val="single" w:sz="4" w:space="0" w:color="auto"/>
              <w:left w:val="single" w:sz="4" w:space="0" w:color="auto"/>
              <w:bottom w:val="nil"/>
              <w:right w:val="nil"/>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Тесты</w:t>
            </w:r>
          </w:p>
        </w:tc>
        <w:tc>
          <w:tcPr>
            <w:tcW w:w="2559" w:type="dxa"/>
            <w:gridSpan w:val="3"/>
            <w:tcBorders>
              <w:top w:val="single" w:sz="4" w:space="0" w:color="auto"/>
              <w:left w:val="single" w:sz="4" w:space="0" w:color="auto"/>
              <w:bottom w:val="nil"/>
              <w:right w:val="single" w:sz="4" w:space="0" w:color="auto"/>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Оценка в баллах</w:t>
            </w:r>
          </w:p>
        </w:tc>
      </w:tr>
      <w:tr w:rsidR="00600B21" w:rsidRPr="00141890" w:rsidTr="00000274">
        <w:tblPrEx>
          <w:tblCellMar>
            <w:top w:w="0" w:type="dxa"/>
            <w:left w:w="0" w:type="dxa"/>
            <w:bottom w:w="0" w:type="dxa"/>
            <w:right w:w="0" w:type="dxa"/>
          </w:tblCellMar>
        </w:tblPrEx>
        <w:trPr>
          <w:trHeight w:val="20"/>
        </w:trPr>
        <w:tc>
          <w:tcPr>
            <w:tcW w:w="7376" w:type="dxa"/>
            <w:vMerge/>
            <w:tcBorders>
              <w:top w:val="nil"/>
              <w:left w:val="single" w:sz="4" w:space="0" w:color="auto"/>
              <w:bottom w:val="nil"/>
              <w:right w:val="nil"/>
            </w:tcBorders>
            <w:shd w:val="clear" w:color="auto" w:fill="FFFFFF"/>
            <w:vAlign w:val="center"/>
          </w:tcPr>
          <w:p w:rsidR="00600B21" w:rsidRPr="00141890" w:rsidRDefault="00600B21" w:rsidP="00000274">
            <w:pPr>
              <w:jc w:val="center"/>
              <w:rPr>
                <w:rFonts w:ascii="Times New Roman" w:hAnsi="Times New Roman" w:cs="Times New Roman"/>
                <w:sz w:val="22"/>
              </w:rPr>
            </w:pPr>
          </w:p>
        </w:tc>
        <w:tc>
          <w:tcPr>
            <w:tcW w:w="850" w:type="dxa"/>
            <w:tcBorders>
              <w:top w:val="single" w:sz="4" w:space="0" w:color="auto"/>
              <w:left w:val="single" w:sz="4" w:space="0" w:color="auto"/>
              <w:bottom w:val="nil"/>
              <w:right w:val="nil"/>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5</w:t>
            </w:r>
          </w:p>
        </w:tc>
        <w:tc>
          <w:tcPr>
            <w:tcW w:w="850" w:type="dxa"/>
            <w:tcBorders>
              <w:top w:val="single" w:sz="4" w:space="0" w:color="auto"/>
              <w:left w:val="single" w:sz="4" w:space="0" w:color="auto"/>
              <w:bottom w:val="nil"/>
              <w:right w:val="nil"/>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4</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3</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1. Бег 3 000 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12,30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14,00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б/вр</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2. Бег на лыжах 5 км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25,50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27,20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б/вр</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3. Плавание 50 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45,00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52,00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б/вр</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4. Приседание на одной ноге с опорой о стену (количество раз на каждой ноге)</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8</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5</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5. Прыжок в длину с места (см)</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230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210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190</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6. Бросок набивного мяча 2 кг из-за головы (м)</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9,5</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7,5</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6,5</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00274">
            <w:pPr>
              <w:rPr>
                <w:rFonts w:ascii="Times New Roman" w:hAnsi="Times New Roman" w:cs="Times New Roman"/>
              </w:rPr>
            </w:pPr>
            <w:r w:rsidRPr="00000274">
              <w:rPr>
                <w:rFonts w:ascii="Times New Roman" w:hAnsi="Times New Roman" w:cs="Times New Roman"/>
              </w:rPr>
              <w:t xml:space="preserve">7. Силовой тест </w:t>
            </w:r>
            <w:r w:rsidR="00000274">
              <w:rPr>
                <w:rFonts w:ascii="Times New Roman" w:hAnsi="Times New Roman" w:cs="Times New Roman"/>
              </w:rPr>
              <w:t>-</w:t>
            </w:r>
            <w:r w:rsidRPr="00000274">
              <w:rPr>
                <w:rFonts w:ascii="Times New Roman" w:hAnsi="Times New Roman" w:cs="Times New Roman"/>
              </w:rPr>
              <w:t xml:space="preserve"> подтягивание на высокой перекладине (количество раз)</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13</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11</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8</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8. Сгибание и разгибание рук в упоре на брусьях (количество раз)</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12</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9</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7</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00274">
            <w:pPr>
              <w:rPr>
                <w:rFonts w:ascii="Times New Roman" w:hAnsi="Times New Roman" w:cs="Times New Roman"/>
              </w:rPr>
            </w:pPr>
            <w:r w:rsidRPr="00000274">
              <w:rPr>
                <w:rFonts w:ascii="Times New Roman" w:hAnsi="Times New Roman" w:cs="Times New Roman"/>
              </w:rPr>
              <w:t xml:space="preserve">9. Координационный тест </w:t>
            </w:r>
            <w:r w:rsidR="00000274">
              <w:rPr>
                <w:rFonts w:ascii="Times New Roman" w:hAnsi="Times New Roman" w:cs="Times New Roman"/>
              </w:rPr>
              <w:t>-</w:t>
            </w:r>
            <w:r w:rsidRPr="00000274">
              <w:rPr>
                <w:rFonts w:ascii="Times New Roman" w:hAnsi="Times New Roman" w:cs="Times New Roman"/>
              </w:rPr>
              <w:t xml:space="preserve"> челночный бег 3x10 м (с)</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7,3</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8,0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8,3</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10. Поднимание ног в висе до касания перекладины (количество раз)</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7</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5</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3</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single" w:sz="4" w:space="0" w:color="auto"/>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11. Гимнастический комплекс упражнений:</w:t>
            </w:r>
          </w:p>
          <w:p w:rsidR="00600B21" w:rsidRPr="00000274" w:rsidRDefault="00600B21" w:rsidP="00022A1E">
            <w:pPr>
              <w:rPr>
                <w:rFonts w:ascii="Times New Roman" w:hAnsi="Times New Roman" w:cs="Times New Roman"/>
              </w:rPr>
            </w:pPr>
            <w:r w:rsidRPr="00000274">
              <w:rPr>
                <w:rFonts w:ascii="Times New Roman" w:hAnsi="Times New Roman" w:cs="Times New Roman"/>
              </w:rPr>
              <w:t>утренней гимнастики;</w:t>
            </w:r>
          </w:p>
          <w:p w:rsidR="00600B21" w:rsidRPr="00000274" w:rsidRDefault="00600B21" w:rsidP="00022A1E">
            <w:pPr>
              <w:rPr>
                <w:rFonts w:ascii="Times New Roman" w:hAnsi="Times New Roman" w:cs="Times New Roman"/>
              </w:rPr>
            </w:pPr>
            <w:r w:rsidRPr="00000274">
              <w:rPr>
                <w:rFonts w:ascii="Times New Roman" w:hAnsi="Times New Roman" w:cs="Times New Roman"/>
              </w:rPr>
              <w:t>производственной гимнастики;</w:t>
            </w:r>
          </w:p>
          <w:p w:rsidR="00600B21" w:rsidRPr="00000274" w:rsidRDefault="00600B21" w:rsidP="00022A1E">
            <w:pPr>
              <w:rPr>
                <w:rFonts w:ascii="Times New Roman" w:hAnsi="Times New Roman" w:cs="Times New Roman"/>
              </w:rPr>
            </w:pPr>
            <w:r w:rsidRPr="00000274">
              <w:rPr>
                <w:rFonts w:ascii="Times New Roman" w:hAnsi="Times New Roman" w:cs="Times New Roman"/>
              </w:rPr>
              <w:t>релаксационной гимнастики (из 10 баллов)</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До 9</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До 7,5</w:t>
            </w:r>
          </w:p>
        </w:tc>
      </w:tr>
    </w:tbl>
    <w:p w:rsidR="00600B21" w:rsidRPr="00000274" w:rsidRDefault="00600B21" w:rsidP="00000274">
      <w:pPr>
        <w:ind w:firstLine="567"/>
        <w:jc w:val="both"/>
        <w:rPr>
          <w:rFonts w:ascii="Times New Roman" w:hAnsi="Times New Roman" w:cs="Times New Roman"/>
          <w:sz w:val="20"/>
          <w:szCs w:val="20"/>
        </w:rPr>
      </w:pPr>
      <w:r w:rsidRPr="00000274">
        <w:rPr>
          <w:rFonts w:ascii="Times New Roman" w:hAnsi="Times New Roman" w:cs="Times New Roman"/>
          <w:sz w:val="20"/>
          <w:szCs w:val="20"/>
        </w:rPr>
        <w:t>Примечание.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w:t>
      </w:r>
    </w:p>
    <w:p w:rsidR="00600B21" w:rsidRPr="00022A1E" w:rsidRDefault="00600B21" w:rsidP="00022A1E">
      <w:pPr>
        <w:rPr>
          <w:rFonts w:ascii="Times New Roman" w:hAnsi="Times New Roman" w:cs="Times New Roman"/>
        </w:rPr>
      </w:pPr>
    </w:p>
    <w:p w:rsidR="00600B21" w:rsidRPr="00141890" w:rsidRDefault="00600B21" w:rsidP="00141890">
      <w:pPr>
        <w:pStyle w:val="1"/>
        <w:spacing w:before="0" w:after="0"/>
        <w:jc w:val="right"/>
        <w:rPr>
          <w:rFonts w:ascii="Times New Roman" w:hAnsi="Times New Roman"/>
          <w:sz w:val="24"/>
          <w:szCs w:val="24"/>
        </w:rPr>
      </w:pPr>
      <w:bookmarkStart w:id="35" w:name="_Toc446944796"/>
      <w:r w:rsidRPr="00141890">
        <w:rPr>
          <w:rFonts w:ascii="Times New Roman" w:hAnsi="Times New Roman"/>
          <w:sz w:val="24"/>
          <w:szCs w:val="24"/>
        </w:rPr>
        <w:t>Приложение 3</w:t>
      </w:r>
      <w:bookmarkEnd w:id="35"/>
    </w:p>
    <w:p w:rsidR="00141890" w:rsidRPr="00141890" w:rsidRDefault="00141890" w:rsidP="00141890">
      <w:pPr>
        <w:jc w:val="both"/>
        <w:rPr>
          <w:rFonts w:ascii="Times New Roman" w:hAnsi="Times New Roman" w:cs="Times New Roman"/>
        </w:rPr>
      </w:pPr>
      <w:bookmarkStart w:id="36" w:name="bookmark32"/>
    </w:p>
    <w:p w:rsidR="00600B21" w:rsidRPr="00141890" w:rsidRDefault="00600B21" w:rsidP="00141890">
      <w:pPr>
        <w:pStyle w:val="1"/>
        <w:spacing w:before="0" w:after="0"/>
        <w:jc w:val="center"/>
        <w:rPr>
          <w:rFonts w:ascii="Times New Roman" w:hAnsi="Times New Roman"/>
          <w:sz w:val="24"/>
          <w:szCs w:val="24"/>
        </w:rPr>
      </w:pPr>
      <w:bookmarkStart w:id="37" w:name="_Toc446944797"/>
      <w:r w:rsidRPr="00141890">
        <w:rPr>
          <w:rFonts w:ascii="Times New Roman" w:hAnsi="Times New Roman"/>
          <w:sz w:val="24"/>
          <w:szCs w:val="24"/>
        </w:rPr>
        <w:t>Оценка уровня физической подготовленности девушек основного и подготовительного учебного отделения</w:t>
      </w:r>
      <w:bookmarkEnd w:id="36"/>
      <w:bookmarkEnd w:id="37"/>
    </w:p>
    <w:tbl>
      <w:tblPr>
        <w:tblW w:w="9935" w:type="dxa"/>
        <w:tblLayout w:type="fixed"/>
        <w:tblCellMar>
          <w:left w:w="0" w:type="dxa"/>
          <w:right w:w="0" w:type="dxa"/>
        </w:tblCellMar>
        <w:tblLook w:val="0000"/>
      </w:tblPr>
      <w:tblGrid>
        <w:gridCol w:w="7376"/>
        <w:gridCol w:w="850"/>
        <w:gridCol w:w="850"/>
        <w:gridCol w:w="859"/>
      </w:tblGrid>
      <w:tr w:rsidR="00600B21" w:rsidRPr="00141890" w:rsidTr="00141890">
        <w:tblPrEx>
          <w:tblCellMar>
            <w:top w:w="0" w:type="dxa"/>
            <w:left w:w="0" w:type="dxa"/>
            <w:bottom w:w="0" w:type="dxa"/>
            <w:right w:w="0" w:type="dxa"/>
          </w:tblCellMar>
        </w:tblPrEx>
        <w:trPr>
          <w:trHeight w:val="20"/>
        </w:trPr>
        <w:tc>
          <w:tcPr>
            <w:tcW w:w="7376" w:type="dxa"/>
            <w:vMerge w:val="restart"/>
            <w:tcBorders>
              <w:top w:val="single" w:sz="4" w:space="0" w:color="auto"/>
              <w:left w:val="single" w:sz="4" w:space="0" w:color="auto"/>
              <w:bottom w:val="nil"/>
              <w:right w:val="nil"/>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Тесты</w:t>
            </w:r>
          </w:p>
        </w:tc>
        <w:tc>
          <w:tcPr>
            <w:tcW w:w="2559" w:type="dxa"/>
            <w:gridSpan w:val="3"/>
            <w:tcBorders>
              <w:top w:val="single" w:sz="4" w:space="0" w:color="auto"/>
              <w:left w:val="single" w:sz="4" w:space="0" w:color="auto"/>
              <w:bottom w:val="nil"/>
              <w:right w:val="single" w:sz="4" w:space="0" w:color="auto"/>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Оценка в баллах</w:t>
            </w:r>
          </w:p>
        </w:tc>
      </w:tr>
      <w:tr w:rsidR="00600B21" w:rsidRPr="00141890" w:rsidTr="00141890">
        <w:tblPrEx>
          <w:tblCellMar>
            <w:top w:w="0" w:type="dxa"/>
            <w:left w:w="0" w:type="dxa"/>
            <w:bottom w:w="0" w:type="dxa"/>
            <w:right w:w="0" w:type="dxa"/>
          </w:tblCellMar>
        </w:tblPrEx>
        <w:trPr>
          <w:trHeight w:val="20"/>
        </w:trPr>
        <w:tc>
          <w:tcPr>
            <w:tcW w:w="7376" w:type="dxa"/>
            <w:vMerge/>
            <w:tcBorders>
              <w:top w:val="nil"/>
              <w:left w:val="single" w:sz="4" w:space="0" w:color="auto"/>
              <w:bottom w:val="nil"/>
              <w:right w:val="nil"/>
            </w:tcBorders>
            <w:shd w:val="clear" w:color="auto" w:fill="FFFFFF"/>
            <w:vAlign w:val="center"/>
          </w:tcPr>
          <w:p w:rsidR="00600B21" w:rsidRPr="00141890" w:rsidRDefault="00600B21" w:rsidP="00141890">
            <w:pPr>
              <w:jc w:val="center"/>
              <w:rPr>
                <w:rFonts w:ascii="Times New Roman" w:hAnsi="Times New Roman" w:cs="Times New Roman"/>
                <w:sz w:val="22"/>
              </w:rPr>
            </w:pPr>
          </w:p>
        </w:tc>
        <w:tc>
          <w:tcPr>
            <w:tcW w:w="850" w:type="dxa"/>
            <w:tcBorders>
              <w:top w:val="single" w:sz="4" w:space="0" w:color="auto"/>
              <w:left w:val="single" w:sz="4" w:space="0" w:color="auto"/>
              <w:bottom w:val="nil"/>
              <w:right w:val="nil"/>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5</w:t>
            </w:r>
          </w:p>
        </w:tc>
        <w:tc>
          <w:tcPr>
            <w:tcW w:w="850" w:type="dxa"/>
            <w:tcBorders>
              <w:top w:val="single" w:sz="4" w:space="0" w:color="auto"/>
              <w:left w:val="single" w:sz="4" w:space="0" w:color="auto"/>
              <w:bottom w:val="nil"/>
              <w:right w:val="nil"/>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4</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3</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1. Бег 2 000 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11,00</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13,00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б/вр</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2. Бег на лыжах 3 км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19,00</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21,00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б/вр</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3. Плавание 50 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1,00</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1,20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б/вр</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4. Прыжки в длину с места (см)</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190</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175</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160</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5. Приседание на одной ноге, опора о стену (количество раз на каждой ноге)</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8</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6</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4</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single" w:sz="4" w:space="0" w:color="auto"/>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 xml:space="preserve">6. Силовой тест </w:t>
            </w:r>
            <w:r w:rsidR="00141890">
              <w:rPr>
                <w:rFonts w:ascii="Times New Roman" w:hAnsi="Times New Roman" w:cs="Times New Roman"/>
              </w:rPr>
              <w:t>-</w:t>
            </w:r>
            <w:r w:rsidRPr="00022A1E">
              <w:rPr>
                <w:rFonts w:ascii="Times New Roman" w:hAnsi="Times New Roman" w:cs="Times New Roman"/>
              </w:rPr>
              <w:t xml:space="preserve"> подтягивание на низкой перекладине (количество раз)</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20</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5</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 xml:space="preserve">7. Координационный тест </w:t>
            </w:r>
            <w:r w:rsidR="00141890">
              <w:rPr>
                <w:rFonts w:ascii="Times New Roman" w:hAnsi="Times New Roman" w:cs="Times New Roman"/>
              </w:rPr>
              <w:t>-</w:t>
            </w:r>
            <w:r w:rsidRPr="00022A1E">
              <w:rPr>
                <w:rFonts w:ascii="Times New Roman" w:hAnsi="Times New Roman" w:cs="Times New Roman"/>
              </w:rPr>
              <w:t xml:space="preserve"> челночный бег 3x10 м (с)</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8,4</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9,3</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9,7</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8. Бросок набивного мяча 1 кг из-за головы (м)</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10,5</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6,5</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5,0</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single" w:sz="4" w:space="0" w:color="auto"/>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9. Гимнастический комплекс упражнений:</w:t>
            </w:r>
          </w:p>
          <w:p w:rsidR="00600B21" w:rsidRPr="00022A1E" w:rsidRDefault="00600B21" w:rsidP="00141890">
            <w:pPr>
              <w:rPr>
                <w:rFonts w:ascii="Times New Roman" w:hAnsi="Times New Roman" w:cs="Times New Roman"/>
              </w:rPr>
            </w:pPr>
            <w:r w:rsidRPr="00022A1E">
              <w:rPr>
                <w:rFonts w:ascii="Times New Roman" w:hAnsi="Times New Roman" w:cs="Times New Roman"/>
              </w:rPr>
              <w:t>утренней гимнастики;</w:t>
            </w:r>
          </w:p>
          <w:p w:rsidR="00600B21" w:rsidRPr="00022A1E" w:rsidRDefault="00600B21" w:rsidP="00141890">
            <w:pPr>
              <w:rPr>
                <w:rFonts w:ascii="Times New Roman" w:hAnsi="Times New Roman" w:cs="Times New Roman"/>
              </w:rPr>
            </w:pPr>
            <w:r w:rsidRPr="00022A1E">
              <w:rPr>
                <w:rFonts w:ascii="Times New Roman" w:hAnsi="Times New Roman" w:cs="Times New Roman"/>
              </w:rPr>
              <w:t>производственной гимнастики;</w:t>
            </w:r>
          </w:p>
          <w:p w:rsidR="00600B21" w:rsidRPr="00022A1E" w:rsidRDefault="00600B21" w:rsidP="00141890">
            <w:pPr>
              <w:rPr>
                <w:rFonts w:ascii="Times New Roman" w:hAnsi="Times New Roman" w:cs="Times New Roman"/>
              </w:rPr>
            </w:pPr>
            <w:r w:rsidRPr="00022A1E">
              <w:rPr>
                <w:rFonts w:ascii="Times New Roman" w:hAnsi="Times New Roman" w:cs="Times New Roman"/>
              </w:rPr>
              <w:t>релаксационной гимнастики (из 10 баллов)</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До 9</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До 7,5</w:t>
            </w:r>
          </w:p>
        </w:tc>
      </w:tr>
    </w:tbl>
    <w:p w:rsidR="00600B21" w:rsidRPr="00141890" w:rsidRDefault="00600B21" w:rsidP="00141890">
      <w:pPr>
        <w:ind w:firstLine="567"/>
        <w:jc w:val="both"/>
        <w:rPr>
          <w:rFonts w:ascii="Times New Roman" w:hAnsi="Times New Roman" w:cs="Times New Roman"/>
          <w:sz w:val="20"/>
          <w:szCs w:val="20"/>
        </w:rPr>
      </w:pPr>
      <w:r w:rsidRPr="00141890">
        <w:rPr>
          <w:rFonts w:ascii="Times New Roman" w:hAnsi="Times New Roman" w:cs="Times New Roman"/>
          <w:sz w:val="20"/>
          <w:szCs w:val="20"/>
        </w:rPr>
        <w:t>Примечание.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w:t>
      </w:r>
    </w:p>
    <w:p w:rsidR="00600B21" w:rsidRPr="00022A1E" w:rsidRDefault="00600B21" w:rsidP="00022A1E">
      <w:pPr>
        <w:rPr>
          <w:rFonts w:ascii="Times New Roman" w:hAnsi="Times New Roman" w:cs="Times New Roman"/>
        </w:rPr>
      </w:pPr>
    </w:p>
    <w:p w:rsidR="00141890" w:rsidRDefault="00141890">
      <w:pPr>
        <w:widowControl/>
        <w:rPr>
          <w:rFonts w:ascii="Times New Roman" w:hAnsi="Times New Roman" w:cs="Times New Roman"/>
        </w:rPr>
      </w:pPr>
      <w:r>
        <w:rPr>
          <w:rFonts w:ascii="Times New Roman" w:hAnsi="Times New Roman" w:cs="Times New Roman"/>
        </w:rPr>
        <w:br w:type="page"/>
      </w:r>
    </w:p>
    <w:p w:rsidR="00600B21" w:rsidRPr="00141890" w:rsidRDefault="00600B21" w:rsidP="00141890">
      <w:pPr>
        <w:pStyle w:val="1"/>
        <w:spacing w:before="0" w:after="0"/>
        <w:jc w:val="right"/>
        <w:rPr>
          <w:rFonts w:ascii="Times New Roman" w:hAnsi="Times New Roman"/>
          <w:sz w:val="24"/>
          <w:szCs w:val="24"/>
        </w:rPr>
      </w:pPr>
      <w:bookmarkStart w:id="38" w:name="_Toc446944798"/>
      <w:r w:rsidRPr="00141890">
        <w:rPr>
          <w:rFonts w:ascii="Times New Roman" w:hAnsi="Times New Roman"/>
          <w:sz w:val="24"/>
          <w:szCs w:val="24"/>
        </w:rPr>
        <w:t>Приложение 4</w:t>
      </w:r>
      <w:bookmarkEnd w:id="38"/>
    </w:p>
    <w:p w:rsidR="00141890" w:rsidRDefault="00141890" w:rsidP="00141890">
      <w:pPr>
        <w:pStyle w:val="1"/>
        <w:spacing w:before="0" w:after="0"/>
        <w:jc w:val="both"/>
        <w:rPr>
          <w:rFonts w:ascii="Times New Roman" w:hAnsi="Times New Roman"/>
          <w:sz w:val="24"/>
          <w:szCs w:val="24"/>
        </w:rPr>
      </w:pPr>
      <w:bookmarkStart w:id="39" w:name="bookmark33"/>
    </w:p>
    <w:p w:rsidR="00600B21" w:rsidRPr="00141890" w:rsidRDefault="00600B21" w:rsidP="00141890">
      <w:pPr>
        <w:pStyle w:val="1"/>
        <w:spacing w:before="0" w:after="0"/>
        <w:jc w:val="center"/>
        <w:rPr>
          <w:rFonts w:ascii="Times New Roman" w:hAnsi="Times New Roman"/>
          <w:sz w:val="24"/>
          <w:szCs w:val="24"/>
        </w:rPr>
      </w:pPr>
      <w:bookmarkStart w:id="40" w:name="_Toc446944799"/>
      <w:r w:rsidRPr="00141890">
        <w:rPr>
          <w:rFonts w:ascii="Times New Roman" w:hAnsi="Times New Roman"/>
          <w:sz w:val="24"/>
          <w:szCs w:val="24"/>
        </w:rPr>
        <w:t>Требования к результатам обучения студентов специального учебного отделения</w:t>
      </w:r>
      <w:bookmarkEnd w:id="39"/>
      <w:bookmarkEnd w:id="40"/>
    </w:p>
    <w:p w:rsidR="00141890" w:rsidRDefault="00141890" w:rsidP="00022A1E">
      <w:pPr>
        <w:rPr>
          <w:rFonts w:ascii="Times New Roman" w:hAnsi="Times New Roman" w:cs="Times New Roman"/>
        </w:rPr>
      </w:pP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определить уровень собственного здоровья по тестам.</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составить и провести с группой комплексы упражнений утренней и производственной гимнастики.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Овладеть элементами техники движений: релаксационных, беговых, прыжковых, ходьбы на лыжах, в плавании.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составлять комплексы физических упражнений для восстановления ра</w:t>
      </w:r>
      <w:r w:rsidRPr="00141890">
        <w:rPr>
          <w:rFonts w:ascii="Times New Roman" w:hAnsi="Times New Roman" w:cs="Times New Roman"/>
        </w:rPr>
        <w:softHyphen/>
        <w:t>ботоспособности после умственного и физического утомления.</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применять на практике приемы массажа и самомассажа.</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Овладеть техникой спортивных игр по одному из избранных видов.</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Повышать аэробную выносливость с использованием циклических видов спорта (терренкура, кроссовой и лыжной подготовки).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Знать состояние своего здоровья, уметь составить и провести индивидуальные занятия двигательной активности.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определять индивидуальную оптимальную нагрузку при занятиях физическими упражнениями. Знать основные принципы, методы и факторы ее регуляции.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выполнять упражнения:</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сгибание и выпрямление рук в упоре лежа (для девушек </w:t>
      </w:r>
      <w:r w:rsidR="00141890" w:rsidRPr="00141890">
        <w:rPr>
          <w:rFonts w:ascii="Times New Roman" w:hAnsi="Times New Roman" w:cs="Times New Roman"/>
        </w:rPr>
        <w:t>-</w:t>
      </w:r>
      <w:r w:rsidRPr="00141890">
        <w:rPr>
          <w:rFonts w:ascii="Times New Roman" w:hAnsi="Times New Roman" w:cs="Times New Roman"/>
        </w:rPr>
        <w:t xml:space="preserve"> руки на опоре высотой до 50 см);</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подтягивание на перекладине (юноши);</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поднимание туловища (сед) из положения лежа на спине, руки за головой, ноги закреплены (девушки);</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прыжки в длину с места;</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бег 100 м;</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бег: юноши </w:t>
      </w:r>
      <w:r w:rsidR="00141890">
        <w:rPr>
          <w:rFonts w:ascii="Times New Roman" w:hAnsi="Times New Roman" w:cs="Times New Roman"/>
        </w:rPr>
        <w:t>-</w:t>
      </w:r>
      <w:r w:rsidRPr="00141890">
        <w:rPr>
          <w:rFonts w:ascii="Times New Roman" w:hAnsi="Times New Roman" w:cs="Times New Roman"/>
        </w:rPr>
        <w:t xml:space="preserve"> 3 км, девушки </w:t>
      </w:r>
      <w:r w:rsidR="00141890">
        <w:rPr>
          <w:rFonts w:ascii="Times New Roman" w:hAnsi="Times New Roman" w:cs="Times New Roman"/>
        </w:rPr>
        <w:t>-</w:t>
      </w:r>
      <w:r w:rsidRPr="00141890">
        <w:rPr>
          <w:rFonts w:ascii="Times New Roman" w:hAnsi="Times New Roman" w:cs="Times New Roman"/>
        </w:rPr>
        <w:t xml:space="preserve"> 2 км (без учета времени);</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тест Купера </w:t>
      </w:r>
      <w:r w:rsidR="00141890">
        <w:rPr>
          <w:rFonts w:ascii="Times New Roman" w:hAnsi="Times New Roman" w:cs="Times New Roman"/>
        </w:rPr>
        <w:t>-</w:t>
      </w:r>
      <w:r w:rsidRPr="00141890">
        <w:rPr>
          <w:rFonts w:ascii="Times New Roman" w:hAnsi="Times New Roman" w:cs="Times New Roman"/>
        </w:rPr>
        <w:t xml:space="preserve"> 12-минутное передвижение;</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плавание </w:t>
      </w:r>
      <w:r w:rsidR="00141890">
        <w:rPr>
          <w:rFonts w:ascii="Times New Roman" w:hAnsi="Times New Roman" w:cs="Times New Roman"/>
        </w:rPr>
        <w:t>-</w:t>
      </w:r>
      <w:r w:rsidRPr="00141890">
        <w:rPr>
          <w:rFonts w:ascii="Times New Roman" w:hAnsi="Times New Roman" w:cs="Times New Roman"/>
        </w:rPr>
        <w:t xml:space="preserve"> 50 м (без учета времени);</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бег на лыжах: юноши </w:t>
      </w:r>
      <w:r w:rsidR="00141890">
        <w:rPr>
          <w:rFonts w:ascii="Times New Roman" w:hAnsi="Times New Roman" w:cs="Times New Roman"/>
        </w:rPr>
        <w:t>-</w:t>
      </w:r>
      <w:r w:rsidRPr="00141890">
        <w:rPr>
          <w:rFonts w:ascii="Times New Roman" w:hAnsi="Times New Roman" w:cs="Times New Roman"/>
        </w:rPr>
        <w:t xml:space="preserve"> 3 км, девушки </w:t>
      </w:r>
      <w:r w:rsidR="00141890">
        <w:rPr>
          <w:rFonts w:ascii="Times New Roman" w:hAnsi="Times New Roman" w:cs="Times New Roman"/>
        </w:rPr>
        <w:t>-</w:t>
      </w:r>
      <w:r w:rsidRPr="00141890">
        <w:rPr>
          <w:rFonts w:ascii="Times New Roman" w:hAnsi="Times New Roman" w:cs="Times New Roman"/>
        </w:rPr>
        <w:t xml:space="preserve"> 2 км (без учета времени).</w:t>
      </w:r>
    </w:p>
    <w:sectPr w:rsidR="00600B21" w:rsidRPr="00141890" w:rsidSect="00141890">
      <w:headerReference w:type="even" r:id="rId11"/>
      <w:headerReference w:type="default" r:id="rId12"/>
      <w:headerReference w:type="first" r:id="rId13"/>
      <w:footerReference w:type="first" r:id="rId14"/>
      <w:pgSz w:w="11906" w:h="16838"/>
      <w:pgMar w:top="1134" w:right="851" w:bottom="1134" w:left="1134"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F22" w:rsidRDefault="00193F22">
      <w:pPr>
        <w:rPr>
          <w:color w:val="auto"/>
        </w:rPr>
      </w:pPr>
      <w:r>
        <w:rPr>
          <w:color w:val="auto"/>
        </w:rPr>
        <w:separator/>
      </w:r>
    </w:p>
  </w:endnote>
  <w:endnote w:type="continuationSeparator" w:id="1">
    <w:p w:rsidR="00193F22" w:rsidRDefault="00193F22">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ulim">
    <w:altName w:val="?????¬рЎю¬У?Ўю¬в?Ўю¬і?"/>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8AA" w:rsidRPr="00141890" w:rsidRDefault="006F78AA">
    <w:pPr>
      <w:pStyle w:val="af5"/>
      <w:jc w:val="right"/>
      <w:rPr>
        <w:rFonts w:ascii="Times New Roman" w:hAnsi="Times New Roman" w:cs="Times New Roman"/>
        <w:sz w:val="20"/>
        <w:szCs w:val="20"/>
      </w:rPr>
    </w:pPr>
    <w:r w:rsidRPr="00141890">
      <w:rPr>
        <w:rFonts w:ascii="Times New Roman" w:hAnsi="Times New Roman" w:cs="Times New Roman"/>
        <w:sz w:val="20"/>
        <w:szCs w:val="20"/>
      </w:rPr>
      <w:fldChar w:fldCharType="begin"/>
    </w:r>
    <w:r w:rsidRPr="00141890">
      <w:rPr>
        <w:rFonts w:ascii="Times New Roman" w:hAnsi="Times New Roman" w:cs="Times New Roman"/>
        <w:sz w:val="20"/>
        <w:szCs w:val="20"/>
      </w:rPr>
      <w:instrText xml:space="preserve"> PAGE   \* MERGEFORMAT </w:instrText>
    </w:r>
    <w:r w:rsidRPr="00141890">
      <w:rPr>
        <w:rFonts w:ascii="Times New Roman" w:hAnsi="Times New Roman" w:cs="Times New Roman"/>
        <w:sz w:val="20"/>
        <w:szCs w:val="20"/>
      </w:rPr>
      <w:fldChar w:fldCharType="separate"/>
    </w:r>
    <w:r w:rsidR="001C6501">
      <w:rPr>
        <w:rFonts w:ascii="Times New Roman" w:hAnsi="Times New Roman" w:cs="Times New Roman"/>
        <w:noProof/>
        <w:sz w:val="20"/>
        <w:szCs w:val="20"/>
      </w:rPr>
      <w:t>23</w:t>
    </w:r>
    <w:r w:rsidRPr="00141890">
      <w:rPr>
        <w:rFonts w:ascii="Times New Roman" w:hAnsi="Times New Roman" w:cs="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8AA" w:rsidRDefault="006F78AA">
    <w:pPr>
      <w:rPr>
        <w:color w:val="auto"/>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F22" w:rsidRDefault="00193F22">
      <w:pPr>
        <w:rPr>
          <w:color w:val="auto"/>
        </w:rPr>
      </w:pPr>
      <w:r>
        <w:rPr>
          <w:color w:val="auto"/>
        </w:rPr>
        <w:separator/>
      </w:r>
    </w:p>
  </w:footnote>
  <w:footnote w:type="continuationSeparator" w:id="1">
    <w:p w:rsidR="00193F22" w:rsidRDefault="00193F22">
      <w:r>
        <w:continuationSeparator/>
      </w:r>
    </w:p>
  </w:footnote>
  <w:footnote w:id="2">
    <w:p w:rsidR="00000000" w:rsidRDefault="006F78AA" w:rsidP="00022A1E">
      <w:pPr>
        <w:pStyle w:val="af0"/>
        <w:jc w:val="both"/>
      </w:pPr>
      <w:r w:rsidRPr="00022A1E">
        <w:rPr>
          <w:rStyle w:val="af2"/>
          <w:rFonts w:ascii="Times New Roman" w:hAnsi="Times New Roman"/>
          <w:sz w:val="16"/>
          <w:szCs w:val="16"/>
        </w:rPr>
        <w:footnoteRef/>
      </w:r>
      <w:r w:rsidRPr="00022A1E">
        <w:rPr>
          <w:rFonts w:ascii="Times New Roman" w:hAnsi="Times New Roman" w:cs="Times New Roman"/>
          <w:sz w:val="16"/>
          <w:szCs w:val="16"/>
        </w:rPr>
        <w:t xml:space="preserve"> </w:t>
      </w:r>
      <w:r w:rsidRPr="00022A1E">
        <w:rPr>
          <w:rStyle w:val="a5"/>
          <w:rFonts w:ascii="Times New Roman" w:hAnsi="Times New Roman" w:cs="Times New Roman"/>
          <w:b w:val="0"/>
          <w:bCs w:val="0"/>
        </w:rPr>
        <w:t>В приложениях к программе представлены требования к оценке физической подготовленности и двигательных умений обучающихся в основном подготовительном и специальном учебном отделениях.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8AA" w:rsidRDefault="00193F22">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37.2pt;margin-top:51.45pt;width:82.1pt;height:7.9pt;z-index:-251658240;mso-wrap-style:none;mso-wrap-distance-left:5pt;mso-wrap-distance-right:5pt;mso-position-horizontal-relative:page;mso-position-vertical-relative:page" filled="f" stroked="f">
          <v:textbox style="mso-fit-shape-to-text:t" inset="0,0,0,0">
            <w:txbxContent>
              <w:p w:rsidR="006F78AA" w:rsidRDefault="006F78AA">
                <w:pPr>
                  <w:pStyle w:val="ab"/>
                  <w:shd w:val="clear" w:color="auto" w:fill="auto"/>
                  <w:spacing w:line="240" w:lineRule="auto"/>
                </w:pPr>
                <w:r>
                  <w:rPr>
                    <w:rStyle w:val="FranklinGothicBook"/>
                    <w:i/>
                    <w:iCs/>
                    <w:color w:val="000000"/>
                  </w:rPr>
                  <w:t>Окончание таблицы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8AA" w:rsidRDefault="006F78AA">
    <w:pPr>
      <w:rPr>
        <w:color w:val="auto"/>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8AA" w:rsidRDefault="006F78AA">
    <w:pPr>
      <w:rPr>
        <w:color w:val="auto"/>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Century Schoolbook" w:hAnsi="Century Schoolbook"/>
        <w:b w:val="0"/>
        <w:i w:val="0"/>
        <w:smallCaps w:val="0"/>
        <w:strike w:val="0"/>
        <w:color w:val="000000"/>
        <w:spacing w:val="0"/>
        <w:w w:val="100"/>
        <w:position w:val="0"/>
        <w:sz w:val="20"/>
        <w:u w:val="none"/>
      </w:rPr>
    </w:lvl>
    <w:lvl w:ilvl="1">
      <w:start w:val="1"/>
      <w:numFmt w:val="bullet"/>
      <w:lvlText w:val="•"/>
      <w:lvlJc w:val="left"/>
      <w:rPr>
        <w:rFonts w:ascii="Century Schoolbook" w:hAnsi="Century Schoolbook"/>
        <w:b w:val="0"/>
        <w:i w:val="0"/>
        <w:smallCaps w:val="0"/>
        <w:strike w:val="0"/>
        <w:color w:val="000000"/>
        <w:spacing w:val="0"/>
        <w:w w:val="100"/>
        <w:position w:val="0"/>
        <w:sz w:val="20"/>
        <w:u w:val="none"/>
      </w:rPr>
    </w:lvl>
    <w:lvl w:ilvl="2">
      <w:start w:val="1"/>
      <w:numFmt w:val="bullet"/>
      <w:lvlText w:val="•"/>
      <w:lvlJc w:val="left"/>
      <w:rPr>
        <w:rFonts w:ascii="Century Schoolbook" w:hAnsi="Century Schoolbook"/>
        <w:b w:val="0"/>
        <w:i w:val="0"/>
        <w:smallCaps w:val="0"/>
        <w:strike w:val="0"/>
        <w:color w:val="000000"/>
        <w:spacing w:val="0"/>
        <w:w w:val="100"/>
        <w:position w:val="0"/>
        <w:sz w:val="20"/>
        <w:u w:val="none"/>
      </w:rPr>
    </w:lvl>
    <w:lvl w:ilvl="3">
      <w:start w:val="1"/>
      <w:numFmt w:val="bullet"/>
      <w:lvlText w:val="•"/>
      <w:lvlJc w:val="left"/>
      <w:rPr>
        <w:rFonts w:ascii="Century Schoolbook" w:hAnsi="Century Schoolbook"/>
        <w:b w:val="0"/>
        <w:i w:val="0"/>
        <w:smallCaps w:val="0"/>
        <w:strike w:val="0"/>
        <w:color w:val="000000"/>
        <w:spacing w:val="0"/>
        <w:w w:val="100"/>
        <w:position w:val="0"/>
        <w:sz w:val="20"/>
        <w:u w:val="none"/>
      </w:rPr>
    </w:lvl>
    <w:lvl w:ilvl="4">
      <w:start w:val="1"/>
      <w:numFmt w:val="bullet"/>
      <w:lvlText w:val="•"/>
      <w:lvlJc w:val="left"/>
      <w:rPr>
        <w:rFonts w:ascii="Century Schoolbook" w:hAnsi="Century Schoolbook"/>
        <w:b w:val="0"/>
        <w:i w:val="0"/>
        <w:smallCaps w:val="0"/>
        <w:strike w:val="0"/>
        <w:color w:val="000000"/>
        <w:spacing w:val="0"/>
        <w:w w:val="100"/>
        <w:position w:val="0"/>
        <w:sz w:val="20"/>
        <w:u w:val="none"/>
      </w:rPr>
    </w:lvl>
    <w:lvl w:ilvl="5">
      <w:start w:val="1"/>
      <w:numFmt w:val="bullet"/>
      <w:lvlText w:val="•"/>
      <w:lvlJc w:val="left"/>
      <w:rPr>
        <w:rFonts w:ascii="Century Schoolbook" w:hAnsi="Century Schoolbook"/>
        <w:b w:val="0"/>
        <w:i w:val="0"/>
        <w:smallCaps w:val="0"/>
        <w:strike w:val="0"/>
        <w:color w:val="000000"/>
        <w:spacing w:val="0"/>
        <w:w w:val="100"/>
        <w:position w:val="0"/>
        <w:sz w:val="20"/>
        <w:u w:val="none"/>
      </w:rPr>
    </w:lvl>
    <w:lvl w:ilvl="6">
      <w:start w:val="1"/>
      <w:numFmt w:val="bullet"/>
      <w:lvlText w:val="•"/>
      <w:lvlJc w:val="left"/>
      <w:rPr>
        <w:rFonts w:ascii="Century Schoolbook" w:hAnsi="Century Schoolbook"/>
        <w:b w:val="0"/>
        <w:i w:val="0"/>
        <w:smallCaps w:val="0"/>
        <w:strike w:val="0"/>
        <w:color w:val="000000"/>
        <w:spacing w:val="0"/>
        <w:w w:val="100"/>
        <w:position w:val="0"/>
        <w:sz w:val="20"/>
        <w:u w:val="none"/>
      </w:rPr>
    </w:lvl>
    <w:lvl w:ilvl="7">
      <w:start w:val="1"/>
      <w:numFmt w:val="bullet"/>
      <w:lvlText w:val="•"/>
      <w:lvlJc w:val="left"/>
      <w:rPr>
        <w:rFonts w:ascii="Century Schoolbook" w:hAnsi="Century Schoolbook"/>
        <w:b w:val="0"/>
        <w:i w:val="0"/>
        <w:smallCaps w:val="0"/>
        <w:strike w:val="0"/>
        <w:color w:val="000000"/>
        <w:spacing w:val="0"/>
        <w:w w:val="100"/>
        <w:position w:val="0"/>
        <w:sz w:val="20"/>
        <w:u w:val="none"/>
      </w:rPr>
    </w:lvl>
    <w:lvl w:ilvl="8">
      <w:start w:val="1"/>
      <w:numFmt w:val="bullet"/>
      <w:lvlText w:val="•"/>
      <w:lvlJc w:val="left"/>
      <w:rPr>
        <w:rFonts w:ascii="Century Schoolbook" w:hAnsi="Century Schoolbook"/>
        <w:b w:val="0"/>
        <w:i w:val="0"/>
        <w:smallCaps w:val="0"/>
        <w:strike w:val="0"/>
        <w:color w:val="000000"/>
        <w:spacing w:val="0"/>
        <w:w w:val="100"/>
        <w:position w:val="0"/>
        <w:sz w:val="20"/>
        <w:u w:val="none"/>
      </w:rPr>
    </w:lvl>
  </w:abstractNum>
  <w:abstractNum w:abstractNumId="1">
    <w:nsid w:val="00000003"/>
    <w:multiLevelType w:val="multilevel"/>
    <w:tmpl w:val="0000000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bullet"/>
      <w:lvlText w:val="-"/>
      <w:lvlJc w:val="left"/>
      <w:rPr>
        <w:rFonts w:ascii="Century Schoolbook" w:hAnsi="Century Schoolbook"/>
        <w:b w:val="0"/>
        <w:i w:val="0"/>
        <w:smallCaps w:val="0"/>
        <w:strike w:val="0"/>
        <w:color w:val="000000"/>
        <w:spacing w:val="0"/>
        <w:w w:val="100"/>
        <w:position w:val="0"/>
        <w:sz w:val="20"/>
        <w:u w:val="none"/>
      </w:rPr>
    </w:lvl>
    <w:lvl w:ilvl="1">
      <w:start w:val="1"/>
      <w:numFmt w:val="bullet"/>
      <w:lvlText w:val="-"/>
      <w:lvlJc w:val="left"/>
      <w:rPr>
        <w:rFonts w:ascii="Century Schoolbook" w:hAnsi="Century Schoolbook"/>
        <w:b w:val="0"/>
        <w:i w:val="0"/>
        <w:smallCaps w:val="0"/>
        <w:strike w:val="0"/>
        <w:color w:val="000000"/>
        <w:spacing w:val="0"/>
        <w:w w:val="100"/>
        <w:position w:val="0"/>
        <w:sz w:val="20"/>
        <w:u w:val="none"/>
      </w:rPr>
    </w:lvl>
    <w:lvl w:ilvl="2">
      <w:start w:val="1"/>
      <w:numFmt w:val="bullet"/>
      <w:lvlText w:val="-"/>
      <w:lvlJc w:val="left"/>
      <w:rPr>
        <w:rFonts w:ascii="Century Schoolbook" w:hAnsi="Century Schoolbook"/>
        <w:b w:val="0"/>
        <w:i w:val="0"/>
        <w:smallCaps w:val="0"/>
        <w:strike w:val="0"/>
        <w:color w:val="000000"/>
        <w:spacing w:val="0"/>
        <w:w w:val="100"/>
        <w:position w:val="0"/>
        <w:sz w:val="20"/>
        <w:u w:val="none"/>
      </w:rPr>
    </w:lvl>
    <w:lvl w:ilvl="3">
      <w:start w:val="1"/>
      <w:numFmt w:val="bullet"/>
      <w:lvlText w:val="-"/>
      <w:lvlJc w:val="left"/>
      <w:rPr>
        <w:rFonts w:ascii="Century Schoolbook" w:hAnsi="Century Schoolbook"/>
        <w:b w:val="0"/>
        <w:i w:val="0"/>
        <w:smallCaps w:val="0"/>
        <w:strike w:val="0"/>
        <w:color w:val="000000"/>
        <w:spacing w:val="0"/>
        <w:w w:val="100"/>
        <w:position w:val="0"/>
        <w:sz w:val="20"/>
        <w:u w:val="none"/>
      </w:rPr>
    </w:lvl>
    <w:lvl w:ilvl="4">
      <w:start w:val="1"/>
      <w:numFmt w:val="bullet"/>
      <w:lvlText w:val="-"/>
      <w:lvlJc w:val="left"/>
      <w:rPr>
        <w:rFonts w:ascii="Century Schoolbook" w:hAnsi="Century Schoolbook"/>
        <w:b w:val="0"/>
        <w:i w:val="0"/>
        <w:smallCaps w:val="0"/>
        <w:strike w:val="0"/>
        <w:color w:val="000000"/>
        <w:spacing w:val="0"/>
        <w:w w:val="100"/>
        <w:position w:val="0"/>
        <w:sz w:val="20"/>
        <w:u w:val="none"/>
      </w:rPr>
    </w:lvl>
    <w:lvl w:ilvl="5">
      <w:start w:val="1"/>
      <w:numFmt w:val="bullet"/>
      <w:lvlText w:val="-"/>
      <w:lvlJc w:val="left"/>
      <w:rPr>
        <w:rFonts w:ascii="Century Schoolbook" w:hAnsi="Century Schoolbook"/>
        <w:b w:val="0"/>
        <w:i w:val="0"/>
        <w:smallCaps w:val="0"/>
        <w:strike w:val="0"/>
        <w:color w:val="000000"/>
        <w:spacing w:val="0"/>
        <w:w w:val="100"/>
        <w:position w:val="0"/>
        <w:sz w:val="20"/>
        <w:u w:val="none"/>
      </w:rPr>
    </w:lvl>
    <w:lvl w:ilvl="6">
      <w:start w:val="1"/>
      <w:numFmt w:val="bullet"/>
      <w:lvlText w:val="-"/>
      <w:lvlJc w:val="left"/>
      <w:rPr>
        <w:rFonts w:ascii="Century Schoolbook" w:hAnsi="Century Schoolbook"/>
        <w:b w:val="0"/>
        <w:i w:val="0"/>
        <w:smallCaps w:val="0"/>
        <w:strike w:val="0"/>
        <w:color w:val="000000"/>
        <w:spacing w:val="0"/>
        <w:w w:val="100"/>
        <w:position w:val="0"/>
        <w:sz w:val="20"/>
        <w:u w:val="none"/>
      </w:rPr>
    </w:lvl>
    <w:lvl w:ilvl="7">
      <w:start w:val="1"/>
      <w:numFmt w:val="bullet"/>
      <w:lvlText w:val="-"/>
      <w:lvlJc w:val="left"/>
      <w:rPr>
        <w:rFonts w:ascii="Century Schoolbook" w:hAnsi="Century Schoolbook"/>
        <w:b w:val="0"/>
        <w:i w:val="0"/>
        <w:smallCaps w:val="0"/>
        <w:strike w:val="0"/>
        <w:color w:val="000000"/>
        <w:spacing w:val="0"/>
        <w:w w:val="100"/>
        <w:position w:val="0"/>
        <w:sz w:val="20"/>
        <w:u w:val="none"/>
      </w:rPr>
    </w:lvl>
    <w:lvl w:ilvl="8">
      <w:start w:val="1"/>
      <w:numFmt w:val="bullet"/>
      <w:lvlText w:val="-"/>
      <w:lvlJc w:val="left"/>
      <w:rPr>
        <w:rFonts w:ascii="Century Schoolbook" w:hAnsi="Century Schoolbook"/>
        <w:b w:val="0"/>
        <w:i w:val="0"/>
        <w:smallCaps w:val="0"/>
        <w:strike w:val="0"/>
        <w:color w:val="000000"/>
        <w:spacing w:val="0"/>
        <w:w w:val="100"/>
        <w:position w:val="0"/>
        <w:sz w:val="20"/>
        <w:u w:val="none"/>
      </w:rPr>
    </w:lvl>
  </w:abstractNum>
  <w:abstractNum w:abstractNumId="3">
    <w:nsid w:val="00000007"/>
    <w:multiLevelType w:val="multilevel"/>
    <w:tmpl w:val="00000006"/>
    <w:lvl w:ilvl="0">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1">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2">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3">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4">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5">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6">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7">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8">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1">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2">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3">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4">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5">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6">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7">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8">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abstractNum>
  <w:abstractNum w:abstractNumId="5">
    <w:nsid w:val="0000000B"/>
    <w:multiLevelType w:val="multilevel"/>
    <w:tmpl w:val="0000000A"/>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6">
    <w:nsid w:val="0000000D"/>
    <w:multiLevelType w:val="multilevel"/>
    <w:tmpl w:val="0000000C"/>
    <w:lvl w:ilvl="0">
      <w:start w:val="1"/>
      <w:numFmt w:val="bullet"/>
      <w:lvlText w:val="-"/>
      <w:lvlJc w:val="left"/>
      <w:rPr>
        <w:rFonts w:ascii="Century Schoolbook" w:hAnsi="Century Schoolbook"/>
        <w:b/>
        <w:i w:val="0"/>
        <w:smallCaps w:val="0"/>
        <w:strike w:val="0"/>
        <w:color w:val="000000"/>
        <w:spacing w:val="0"/>
        <w:w w:val="100"/>
        <w:position w:val="0"/>
        <w:sz w:val="16"/>
        <w:u w:val="none"/>
      </w:rPr>
    </w:lvl>
    <w:lvl w:ilvl="1">
      <w:start w:val="1"/>
      <w:numFmt w:val="bullet"/>
      <w:lvlText w:val="-"/>
      <w:lvlJc w:val="left"/>
      <w:rPr>
        <w:rFonts w:ascii="Century Schoolbook" w:hAnsi="Century Schoolbook"/>
        <w:b/>
        <w:i w:val="0"/>
        <w:smallCaps w:val="0"/>
        <w:strike w:val="0"/>
        <w:color w:val="000000"/>
        <w:spacing w:val="0"/>
        <w:w w:val="100"/>
        <w:position w:val="0"/>
        <w:sz w:val="16"/>
        <w:u w:val="none"/>
      </w:rPr>
    </w:lvl>
    <w:lvl w:ilvl="2">
      <w:start w:val="1"/>
      <w:numFmt w:val="bullet"/>
      <w:lvlText w:val="-"/>
      <w:lvlJc w:val="left"/>
      <w:rPr>
        <w:rFonts w:ascii="Century Schoolbook" w:hAnsi="Century Schoolbook"/>
        <w:b/>
        <w:i w:val="0"/>
        <w:smallCaps w:val="0"/>
        <w:strike w:val="0"/>
        <w:color w:val="000000"/>
        <w:spacing w:val="0"/>
        <w:w w:val="100"/>
        <w:position w:val="0"/>
        <w:sz w:val="16"/>
        <w:u w:val="none"/>
      </w:rPr>
    </w:lvl>
    <w:lvl w:ilvl="3">
      <w:start w:val="1"/>
      <w:numFmt w:val="bullet"/>
      <w:lvlText w:val="-"/>
      <w:lvlJc w:val="left"/>
      <w:rPr>
        <w:rFonts w:ascii="Century Schoolbook" w:hAnsi="Century Schoolbook"/>
        <w:b/>
        <w:i w:val="0"/>
        <w:smallCaps w:val="0"/>
        <w:strike w:val="0"/>
        <w:color w:val="000000"/>
        <w:spacing w:val="0"/>
        <w:w w:val="100"/>
        <w:position w:val="0"/>
        <w:sz w:val="16"/>
        <w:u w:val="none"/>
      </w:rPr>
    </w:lvl>
    <w:lvl w:ilvl="4">
      <w:start w:val="1"/>
      <w:numFmt w:val="bullet"/>
      <w:lvlText w:val="-"/>
      <w:lvlJc w:val="left"/>
      <w:rPr>
        <w:rFonts w:ascii="Century Schoolbook" w:hAnsi="Century Schoolbook"/>
        <w:b/>
        <w:i w:val="0"/>
        <w:smallCaps w:val="0"/>
        <w:strike w:val="0"/>
        <w:color w:val="000000"/>
        <w:spacing w:val="0"/>
        <w:w w:val="100"/>
        <w:position w:val="0"/>
        <w:sz w:val="16"/>
        <w:u w:val="none"/>
      </w:rPr>
    </w:lvl>
    <w:lvl w:ilvl="5">
      <w:start w:val="1"/>
      <w:numFmt w:val="bullet"/>
      <w:lvlText w:val="-"/>
      <w:lvlJc w:val="left"/>
      <w:rPr>
        <w:rFonts w:ascii="Century Schoolbook" w:hAnsi="Century Schoolbook"/>
        <w:b/>
        <w:i w:val="0"/>
        <w:smallCaps w:val="0"/>
        <w:strike w:val="0"/>
        <w:color w:val="000000"/>
        <w:spacing w:val="0"/>
        <w:w w:val="100"/>
        <w:position w:val="0"/>
        <w:sz w:val="16"/>
        <w:u w:val="none"/>
      </w:rPr>
    </w:lvl>
    <w:lvl w:ilvl="6">
      <w:start w:val="1"/>
      <w:numFmt w:val="bullet"/>
      <w:lvlText w:val="-"/>
      <w:lvlJc w:val="left"/>
      <w:rPr>
        <w:rFonts w:ascii="Century Schoolbook" w:hAnsi="Century Schoolbook"/>
        <w:b/>
        <w:i w:val="0"/>
        <w:smallCaps w:val="0"/>
        <w:strike w:val="0"/>
        <w:color w:val="000000"/>
        <w:spacing w:val="0"/>
        <w:w w:val="100"/>
        <w:position w:val="0"/>
        <w:sz w:val="16"/>
        <w:u w:val="none"/>
      </w:rPr>
    </w:lvl>
    <w:lvl w:ilvl="7">
      <w:start w:val="1"/>
      <w:numFmt w:val="bullet"/>
      <w:lvlText w:val="-"/>
      <w:lvlJc w:val="left"/>
      <w:rPr>
        <w:rFonts w:ascii="Century Schoolbook" w:hAnsi="Century Schoolbook"/>
        <w:b/>
        <w:i w:val="0"/>
        <w:smallCaps w:val="0"/>
        <w:strike w:val="0"/>
        <w:color w:val="000000"/>
        <w:spacing w:val="0"/>
        <w:w w:val="100"/>
        <w:position w:val="0"/>
        <w:sz w:val="16"/>
        <w:u w:val="none"/>
      </w:rPr>
    </w:lvl>
    <w:lvl w:ilvl="8">
      <w:start w:val="1"/>
      <w:numFmt w:val="bullet"/>
      <w:lvlText w:val="-"/>
      <w:lvlJc w:val="left"/>
      <w:rPr>
        <w:rFonts w:ascii="Century Schoolbook" w:hAnsi="Century Schoolbook"/>
        <w:b/>
        <w:i w:val="0"/>
        <w:smallCaps w:val="0"/>
        <w:strike w:val="0"/>
        <w:color w:val="000000"/>
        <w:spacing w:val="0"/>
        <w:w w:val="100"/>
        <w:position w:val="0"/>
        <w:sz w:val="16"/>
        <w:u w:val="none"/>
      </w:rPr>
    </w:lvl>
  </w:abstractNum>
  <w:abstractNum w:abstractNumId="7">
    <w:nsid w:val="0000000F"/>
    <w:multiLevelType w:val="multilevel"/>
    <w:tmpl w:val="0000000E"/>
    <w:lvl w:ilvl="0">
      <w:start w:val="1"/>
      <w:numFmt w:val="bullet"/>
      <w:lvlText w:val="-"/>
      <w:lvlJc w:val="left"/>
      <w:rPr>
        <w:rFonts w:ascii="Century Schoolbook" w:hAnsi="Century Schoolbook"/>
        <w:b/>
        <w:i w:val="0"/>
        <w:smallCaps w:val="0"/>
        <w:strike w:val="0"/>
        <w:color w:val="000000"/>
        <w:spacing w:val="0"/>
        <w:w w:val="100"/>
        <w:position w:val="0"/>
        <w:sz w:val="16"/>
        <w:u w:val="none"/>
      </w:rPr>
    </w:lvl>
    <w:lvl w:ilvl="1">
      <w:start w:val="1"/>
      <w:numFmt w:val="bullet"/>
      <w:lvlText w:val="-"/>
      <w:lvlJc w:val="left"/>
      <w:rPr>
        <w:rFonts w:ascii="Century Schoolbook" w:hAnsi="Century Schoolbook"/>
        <w:b/>
        <w:i w:val="0"/>
        <w:smallCaps w:val="0"/>
        <w:strike w:val="0"/>
        <w:color w:val="000000"/>
        <w:spacing w:val="0"/>
        <w:w w:val="100"/>
        <w:position w:val="0"/>
        <w:sz w:val="16"/>
        <w:u w:val="none"/>
      </w:rPr>
    </w:lvl>
    <w:lvl w:ilvl="2">
      <w:start w:val="1"/>
      <w:numFmt w:val="bullet"/>
      <w:lvlText w:val="-"/>
      <w:lvlJc w:val="left"/>
      <w:rPr>
        <w:rFonts w:ascii="Century Schoolbook" w:hAnsi="Century Schoolbook"/>
        <w:b/>
        <w:i w:val="0"/>
        <w:smallCaps w:val="0"/>
        <w:strike w:val="0"/>
        <w:color w:val="000000"/>
        <w:spacing w:val="0"/>
        <w:w w:val="100"/>
        <w:position w:val="0"/>
        <w:sz w:val="16"/>
        <w:u w:val="none"/>
      </w:rPr>
    </w:lvl>
    <w:lvl w:ilvl="3">
      <w:start w:val="1"/>
      <w:numFmt w:val="bullet"/>
      <w:lvlText w:val="-"/>
      <w:lvlJc w:val="left"/>
      <w:rPr>
        <w:rFonts w:ascii="Century Schoolbook" w:hAnsi="Century Schoolbook"/>
        <w:b/>
        <w:i w:val="0"/>
        <w:smallCaps w:val="0"/>
        <w:strike w:val="0"/>
        <w:color w:val="000000"/>
        <w:spacing w:val="0"/>
        <w:w w:val="100"/>
        <w:position w:val="0"/>
        <w:sz w:val="16"/>
        <w:u w:val="none"/>
      </w:rPr>
    </w:lvl>
    <w:lvl w:ilvl="4">
      <w:start w:val="1"/>
      <w:numFmt w:val="bullet"/>
      <w:lvlText w:val="-"/>
      <w:lvlJc w:val="left"/>
      <w:rPr>
        <w:rFonts w:ascii="Century Schoolbook" w:hAnsi="Century Schoolbook"/>
        <w:b/>
        <w:i w:val="0"/>
        <w:smallCaps w:val="0"/>
        <w:strike w:val="0"/>
        <w:color w:val="000000"/>
        <w:spacing w:val="0"/>
        <w:w w:val="100"/>
        <w:position w:val="0"/>
        <w:sz w:val="16"/>
        <w:u w:val="none"/>
      </w:rPr>
    </w:lvl>
    <w:lvl w:ilvl="5">
      <w:start w:val="1"/>
      <w:numFmt w:val="bullet"/>
      <w:lvlText w:val="-"/>
      <w:lvlJc w:val="left"/>
      <w:rPr>
        <w:rFonts w:ascii="Century Schoolbook" w:hAnsi="Century Schoolbook"/>
        <w:b/>
        <w:i w:val="0"/>
        <w:smallCaps w:val="0"/>
        <w:strike w:val="0"/>
        <w:color w:val="000000"/>
        <w:spacing w:val="0"/>
        <w:w w:val="100"/>
        <w:position w:val="0"/>
        <w:sz w:val="16"/>
        <w:u w:val="none"/>
      </w:rPr>
    </w:lvl>
    <w:lvl w:ilvl="6">
      <w:start w:val="1"/>
      <w:numFmt w:val="bullet"/>
      <w:lvlText w:val="-"/>
      <w:lvlJc w:val="left"/>
      <w:rPr>
        <w:rFonts w:ascii="Century Schoolbook" w:hAnsi="Century Schoolbook"/>
        <w:b/>
        <w:i w:val="0"/>
        <w:smallCaps w:val="0"/>
        <w:strike w:val="0"/>
        <w:color w:val="000000"/>
        <w:spacing w:val="0"/>
        <w:w w:val="100"/>
        <w:position w:val="0"/>
        <w:sz w:val="16"/>
        <w:u w:val="none"/>
      </w:rPr>
    </w:lvl>
    <w:lvl w:ilvl="7">
      <w:start w:val="1"/>
      <w:numFmt w:val="bullet"/>
      <w:lvlText w:val="-"/>
      <w:lvlJc w:val="left"/>
      <w:rPr>
        <w:rFonts w:ascii="Century Schoolbook" w:hAnsi="Century Schoolbook"/>
        <w:b/>
        <w:i w:val="0"/>
        <w:smallCaps w:val="0"/>
        <w:strike w:val="0"/>
        <w:color w:val="000000"/>
        <w:spacing w:val="0"/>
        <w:w w:val="100"/>
        <w:position w:val="0"/>
        <w:sz w:val="16"/>
        <w:u w:val="none"/>
      </w:rPr>
    </w:lvl>
    <w:lvl w:ilvl="8">
      <w:start w:val="1"/>
      <w:numFmt w:val="bullet"/>
      <w:lvlText w:val="-"/>
      <w:lvlJc w:val="left"/>
      <w:rPr>
        <w:rFonts w:ascii="Century Schoolbook" w:hAnsi="Century Schoolbook"/>
        <w:b/>
        <w:i w:val="0"/>
        <w:smallCaps w:val="0"/>
        <w:strike w:val="0"/>
        <w:color w:val="000000"/>
        <w:spacing w:val="0"/>
        <w:w w:val="100"/>
        <w:position w:val="0"/>
        <w:sz w:val="16"/>
        <w:u w:val="none"/>
      </w:rPr>
    </w:lvl>
  </w:abstractNum>
  <w:abstractNum w:abstractNumId="8">
    <w:nsid w:val="0A657B13"/>
    <w:multiLevelType w:val="hybridMultilevel"/>
    <w:tmpl w:val="B1BC1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F04C5F"/>
    <w:multiLevelType w:val="hybridMultilevel"/>
    <w:tmpl w:val="1BB2FF2A"/>
    <w:lvl w:ilvl="0" w:tplc="759A2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1B0DEF"/>
    <w:multiLevelType w:val="hybridMultilevel"/>
    <w:tmpl w:val="6D782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94572"/>
    <w:multiLevelType w:val="hybridMultilevel"/>
    <w:tmpl w:val="B672DE30"/>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80A3982"/>
    <w:multiLevelType w:val="hybridMultilevel"/>
    <w:tmpl w:val="E502FF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BA67E9"/>
    <w:multiLevelType w:val="hybridMultilevel"/>
    <w:tmpl w:val="BDE0BC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4E31D97"/>
    <w:multiLevelType w:val="hybridMultilevel"/>
    <w:tmpl w:val="C4F0D5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B8F1D90"/>
    <w:multiLevelType w:val="hybridMultilevel"/>
    <w:tmpl w:val="A2122F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50E4031"/>
    <w:multiLevelType w:val="hybridMultilevel"/>
    <w:tmpl w:val="B3869A08"/>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20C25A4"/>
    <w:multiLevelType w:val="hybridMultilevel"/>
    <w:tmpl w:val="5F1048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BE749AE"/>
    <w:multiLevelType w:val="hybridMultilevel"/>
    <w:tmpl w:val="A9222E10"/>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3"/>
  </w:num>
  <w:num w:numId="12">
    <w:abstractNumId w:val="18"/>
  </w:num>
  <w:num w:numId="13">
    <w:abstractNumId w:val="16"/>
  </w:num>
  <w:num w:numId="14">
    <w:abstractNumId w:val="11"/>
  </w:num>
  <w:num w:numId="15">
    <w:abstractNumId w:val="12"/>
  </w:num>
  <w:num w:numId="16">
    <w:abstractNumId w:val="15"/>
  </w:num>
  <w:num w:numId="17">
    <w:abstractNumId w:val="17"/>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022A1E"/>
    <w:rsid w:val="00000274"/>
    <w:rsid w:val="00022A1E"/>
    <w:rsid w:val="00061CCA"/>
    <w:rsid w:val="000D0C39"/>
    <w:rsid w:val="001250A3"/>
    <w:rsid w:val="00141890"/>
    <w:rsid w:val="00193F22"/>
    <w:rsid w:val="001C6501"/>
    <w:rsid w:val="003D3B5F"/>
    <w:rsid w:val="00444B10"/>
    <w:rsid w:val="004E7153"/>
    <w:rsid w:val="004F462B"/>
    <w:rsid w:val="005434D3"/>
    <w:rsid w:val="005F662A"/>
    <w:rsid w:val="00600B21"/>
    <w:rsid w:val="00686E22"/>
    <w:rsid w:val="0069097F"/>
    <w:rsid w:val="006C09ED"/>
    <w:rsid w:val="006F78AA"/>
    <w:rsid w:val="00786108"/>
    <w:rsid w:val="007A408B"/>
    <w:rsid w:val="008F57A3"/>
    <w:rsid w:val="0092431C"/>
    <w:rsid w:val="00BF12B3"/>
    <w:rsid w:val="00CE60C3"/>
    <w:rsid w:val="00DB6493"/>
    <w:rsid w:val="00E96275"/>
    <w:rsid w:val="00F97ED5"/>
    <w:rsid w:val="00FA0BEA"/>
    <w:rsid w:val="00FB5248"/>
    <w:rsid w:val="00FB5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nhideWhenUsed="0"/>
    <w:lsdException w:name="toc 3" w:uiPriority="39"/>
    <w:lsdException w:name="toc 4" w:unhideWhenUsed="0"/>
    <w:lsdException w:name="toc 5"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rPr>
  </w:style>
  <w:style w:type="paragraph" w:styleId="1">
    <w:name w:val="heading 1"/>
    <w:basedOn w:val="a"/>
    <w:next w:val="a"/>
    <w:link w:val="10"/>
    <w:uiPriority w:val="9"/>
    <w:qFormat/>
    <w:rsid w:val="00022A1E"/>
    <w:pPr>
      <w:keepNext/>
      <w:spacing w:before="240" w:after="60"/>
      <w:outlineLvl w:val="0"/>
    </w:pPr>
    <w:rPr>
      <w:rFonts w:ascii="Cambria" w:hAnsi="Cambria" w:cs="Times New Roman"/>
      <w:b/>
      <w:bCs/>
      <w:kern w:val="32"/>
      <w:sz w:val="32"/>
      <w:szCs w:val="32"/>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22A1E"/>
    <w:rPr>
      <w:rFonts w:ascii="Cambria" w:hAnsi="Cambria" w:cs="Times New Roman"/>
      <w:b/>
      <w:bCs/>
      <w:color w:val="000000"/>
      <w:kern w:val="32"/>
      <w:sz w:val="32"/>
      <w:szCs w:val="32"/>
    </w:rPr>
  </w:style>
  <w:style w:type="character" w:styleId="a3">
    <w:name w:val="Hyperlink"/>
    <w:basedOn w:val="a0"/>
    <w:uiPriority w:val="99"/>
    <w:rPr>
      <w:rFonts w:cs="Times New Roman"/>
      <w:color w:val="0066CC"/>
      <w:u w:val="single"/>
    </w:rPr>
  </w:style>
  <w:style w:type="character" w:customStyle="1" w:styleId="a4">
    <w:name w:val="Сноска_"/>
    <w:basedOn w:val="a0"/>
    <w:link w:val="11"/>
    <w:uiPriority w:val="99"/>
    <w:locked/>
    <w:rPr>
      <w:rFonts w:ascii="Century Schoolbook" w:hAnsi="Century Schoolbook" w:cs="Century Schoolbook"/>
      <w:b/>
      <w:bCs/>
      <w:sz w:val="16"/>
      <w:szCs w:val="16"/>
      <w:u w:val="none"/>
    </w:rPr>
  </w:style>
  <w:style w:type="character" w:customStyle="1" w:styleId="a5">
    <w:name w:val="Сноска"/>
    <w:basedOn w:val="a4"/>
    <w:uiPriority w:val="99"/>
  </w:style>
  <w:style w:type="character" w:customStyle="1" w:styleId="2">
    <w:name w:val="Основной текст (2)_"/>
    <w:basedOn w:val="a0"/>
    <w:link w:val="20"/>
    <w:uiPriority w:val="99"/>
    <w:locked/>
    <w:rPr>
      <w:rFonts w:ascii="Tahoma" w:hAnsi="Tahoma" w:cs="Tahoma"/>
      <w:b/>
      <w:bCs/>
      <w:sz w:val="40"/>
      <w:szCs w:val="40"/>
      <w:u w:val="none"/>
    </w:rPr>
  </w:style>
  <w:style w:type="character" w:customStyle="1" w:styleId="2FranklinGothicDemi">
    <w:name w:val="Основной текст (2) + Franklin Gothic Demi"/>
    <w:aliases w:val="22,5 pt,Не полужирный"/>
    <w:basedOn w:val="2"/>
    <w:uiPriority w:val="99"/>
    <w:rPr>
      <w:rFonts w:ascii="Franklin Gothic Demi" w:hAnsi="Franklin Gothic Demi" w:cs="Franklin Gothic Demi"/>
      <w:sz w:val="45"/>
      <w:szCs w:val="45"/>
    </w:rPr>
  </w:style>
  <w:style w:type="character" w:customStyle="1" w:styleId="3">
    <w:name w:val="Основной текст (3)_"/>
    <w:basedOn w:val="a0"/>
    <w:link w:val="30"/>
    <w:uiPriority w:val="99"/>
    <w:locked/>
    <w:rPr>
      <w:rFonts w:ascii="Tahoma" w:hAnsi="Tahoma" w:cs="Tahoma"/>
      <w:b/>
      <w:bCs/>
      <w:sz w:val="23"/>
      <w:szCs w:val="23"/>
      <w:u w:val="none"/>
    </w:rPr>
  </w:style>
  <w:style w:type="character" w:customStyle="1" w:styleId="3FranklinGothicBook">
    <w:name w:val="Основной текст (3) + Franklin Gothic Book"/>
    <w:aliases w:val="14,5 pt9"/>
    <w:basedOn w:val="3"/>
    <w:uiPriority w:val="99"/>
    <w:rPr>
      <w:rFonts w:ascii="Franklin Gothic Book" w:hAnsi="Franklin Gothic Book" w:cs="Franklin Gothic Book"/>
      <w:sz w:val="29"/>
      <w:szCs w:val="29"/>
    </w:rPr>
  </w:style>
  <w:style w:type="character" w:customStyle="1" w:styleId="4">
    <w:name w:val="Основной текст (4)_"/>
    <w:basedOn w:val="a0"/>
    <w:link w:val="41"/>
    <w:uiPriority w:val="99"/>
    <w:locked/>
    <w:rPr>
      <w:rFonts w:ascii="Century Schoolbook" w:hAnsi="Century Schoolbook" w:cs="Century Schoolbook"/>
      <w:i/>
      <w:iCs/>
      <w:sz w:val="20"/>
      <w:szCs w:val="20"/>
      <w:u w:val="none"/>
    </w:rPr>
  </w:style>
  <w:style w:type="character" w:customStyle="1" w:styleId="40">
    <w:name w:val="Основной текст (4)"/>
    <w:basedOn w:val="4"/>
    <w:uiPriority w:val="99"/>
  </w:style>
  <w:style w:type="character" w:customStyle="1" w:styleId="42">
    <w:name w:val="Основной текст (4) + Не курсив"/>
    <w:basedOn w:val="4"/>
    <w:uiPriority w:val="99"/>
  </w:style>
  <w:style w:type="character" w:customStyle="1" w:styleId="5">
    <w:name w:val="Основной текст (5)_"/>
    <w:basedOn w:val="a0"/>
    <w:link w:val="51"/>
    <w:uiPriority w:val="99"/>
    <w:locked/>
    <w:rPr>
      <w:rFonts w:ascii="Franklin Gothic Book" w:hAnsi="Franklin Gothic Book" w:cs="Franklin Gothic Book"/>
      <w:spacing w:val="-20"/>
      <w:sz w:val="17"/>
      <w:szCs w:val="17"/>
      <w:u w:val="none"/>
    </w:rPr>
  </w:style>
  <w:style w:type="character" w:customStyle="1" w:styleId="50">
    <w:name w:val="Основной текст (5)"/>
    <w:basedOn w:val="5"/>
    <w:uiPriority w:val="99"/>
  </w:style>
  <w:style w:type="character" w:customStyle="1" w:styleId="6">
    <w:name w:val="Основной текст (6)_"/>
    <w:basedOn w:val="a0"/>
    <w:link w:val="61"/>
    <w:uiPriority w:val="99"/>
    <w:locked/>
    <w:rPr>
      <w:rFonts w:ascii="Franklin Gothic Book" w:hAnsi="Franklin Gothic Book" w:cs="Franklin Gothic Book"/>
      <w:sz w:val="19"/>
      <w:szCs w:val="19"/>
      <w:u w:val="none"/>
    </w:rPr>
  </w:style>
  <w:style w:type="character" w:customStyle="1" w:styleId="60">
    <w:name w:val="Основной текст (6)"/>
    <w:basedOn w:val="6"/>
    <w:uiPriority w:val="99"/>
  </w:style>
  <w:style w:type="character" w:customStyle="1" w:styleId="6CenturySchoolbook">
    <w:name w:val="Основной текст (6) + Century Schoolbook"/>
    <w:aliases w:val="8 pt,Полужирный"/>
    <w:basedOn w:val="6"/>
    <w:uiPriority w:val="99"/>
    <w:rPr>
      <w:rFonts w:ascii="Century Schoolbook" w:hAnsi="Century Schoolbook" w:cs="Century Schoolbook"/>
      <w:b/>
      <w:bCs/>
      <w:sz w:val="16"/>
      <w:szCs w:val="16"/>
    </w:rPr>
  </w:style>
  <w:style w:type="character" w:customStyle="1" w:styleId="7">
    <w:name w:val="Основной текст (7)_"/>
    <w:basedOn w:val="a0"/>
    <w:link w:val="71"/>
    <w:uiPriority w:val="99"/>
    <w:locked/>
    <w:rPr>
      <w:rFonts w:ascii="Century Schoolbook" w:hAnsi="Century Schoolbook" w:cs="Century Schoolbook"/>
      <w:b/>
      <w:bCs/>
      <w:sz w:val="16"/>
      <w:szCs w:val="16"/>
      <w:u w:val="none"/>
    </w:rPr>
  </w:style>
  <w:style w:type="paragraph" w:styleId="a6">
    <w:name w:val="Body Text"/>
    <w:basedOn w:val="a"/>
    <w:link w:val="a7"/>
    <w:uiPriority w:val="99"/>
    <w:pPr>
      <w:shd w:val="clear" w:color="auto" w:fill="FFFFFF"/>
      <w:spacing w:after="1680" w:line="221" w:lineRule="exact"/>
      <w:ind w:hanging="540"/>
    </w:pPr>
    <w:rPr>
      <w:rFonts w:ascii="Century Schoolbook" w:hAnsi="Century Schoolbook" w:cs="Century Schoolbook"/>
      <w:color w:val="auto"/>
      <w:sz w:val="20"/>
      <w:szCs w:val="20"/>
    </w:rPr>
  </w:style>
  <w:style w:type="character" w:customStyle="1" w:styleId="a7">
    <w:name w:val="Основной текст Знак"/>
    <w:basedOn w:val="a0"/>
    <w:link w:val="a6"/>
    <w:uiPriority w:val="99"/>
    <w:semiHidden/>
    <w:locked/>
    <w:rPr>
      <w:rFonts w:cs="Courier New"/>
      <w:color w:val="000000"/>
    </w:rPr>
  </w:style>
  <w:style w:type="character" w:customStyle="1" w:styleId="72pt">
    <w:name w:val="Основной текст (7) + Интервал 2 pt"/>
    <w:basedOn w:val="7"/>
    <w:uiPriority w:val="99"/>
    <w:rPr>
      <w:spacing w:val="40"/>
    </w:rPr>
  </w:style>
  <w:style w:type="character" w:customStyle="1" w:styleId="70">
    <w:name w:val="Основной текст (7) + Курсив"/>
    <w:basedOn w:val="7"/>
    <w:uiPriority w:val="99"/>
    <w:rPr>
      <w:i/>
      <w:iCs/>
    </w:rPr>
  </w:style>
  <w:style w:type="character" w:customStyle="1" w:styleId="72">
    <w:name w:val="Основной текст (7)"/>
    <w:basedOn w:val="7"/>
    <w:uiPriority w:val="99"/>
  </w:style>
  <w:style w:type="character" w:customStyle="1" w:styleId="8">
    <w:name w:val="Основной текст (8)_"/>
    <w:basedOn w:val="a0"/>
    <w:link w:val="81"/>
    <w:uiPriority w:val="99"/>
    <w:locked/>
    <w:rPr>
      <w:rFonts w:ascii="Century Schoolbook" w:hAnsi="Century Schoolbook" w:cs="Century Schoolbook"/>
      <w:b/>
      <w:bCs/>
      <w:i/>
      <w:iCs/>
      <w:sz w:val="16"/>
      <w:szCs w:val="16"/>
      <w:u w:val="none"/>
    </w:rPr>
  </w:style>
  <w:style w:type="character" w:customStyle="1" w:styleId="80">
    <w:name w:val="Основной текст (8)"/>
    <w:basedOn w:val="8"/>
    <w:uiPriority w:val="99"/>
  </w:style>
  <w:style w:type="character" w:customStyle="1" w:styleId="22">
    <w:name w:val="Заголовок №2 (2)_"/>
    <w:basedOn w:val="a0"/>
    <w:link w:val="221"/>
    <w:uiPriority w:val="99"/>
    <w:locked/>
    <w:rPr>
      <w:rFonts w:ascii="Franklin Gothic Book" w:hAnsi="Franklin Gothic Book" w:cs="Franklin Gothic Book"/>
      <w:sz w:val="36"/>
      <w:szCs w:val="36"/>
      <w:u w:val="none"/>
    </w:rPr>
  </w:style>
  <w:style w:type="character" w:customStyle="1" w:styleId="220">
    <w:name w:val="Заголовок №2 (2)"/>
    <w:basedOn w:val="22"/>
    <w:uiPriority w:val="99"/>
  </w:style>
  <w:style w:type="character" w:customStyle="1" w:styleId="12">
    <w:name w:val="Оглавление 1 Знак"/>
    <w:basedOn w:val="a0"/>
    <w:link w:val="13"/>
    <w:uiPriority w:val="99"/>
    <w:locked/>
    <w:rPr>
      <w:rFonts w:ascii="Century Schoolbook" w:hAnsi="Century Schoolbook" w:cs="Century Schoolbook"/>
      <w:sz w:val="20"/>
      <w:szCs w:val="20"/>
      <w:u w:val="none"/>
    </w:rPr>
  </w:style>
  <w:style w:type="character" w:customStyle="1" w:styleId="a8">
    <w:name w:val="Оглавление"/>
    <w:basedOn w:val="12"/>
    <w:uiPriority w:val="99"/>
  </w:style>
  <w:style w:type="character" w:customStyle="1" w:styleId="a9">
    <w:name w:val="Оглавление + Курсив"/>
    <w:basedOn w:val="12"/>
    <w:uiPriority w:val="99"/>
    <w:rPr>
      <w:i/>
      <w:iCs/>
    </w:rPr>
  </w:style>
  <w:style w:type="character" w:customStyle="1" w:styleId="222">
    <w:name w:val="Заголовок №2 (2) + Малые прописные"/>
    <w:basedOn w:val="22"/>
    <w:uiPriority w:val="99"/>
    <w:rPr>
      <w:smallCaps/>
    </w:rPr>
  </w:style>
  <w:style w:type="character" w:customStyle="1" w:styleId="52">
    <w:name w:val="Заголовок №5_"/>
    <w:basedOn w:val="a0"/>
    <w:link w:val="53"/>
    <w:uiPriority w:val="99"/>
    <w:locked/>
    <w:rPr>
      <w:rFonts w:ascii="Tahoma" w:hAnsi="Tahoma" w:cs="Tahoma"/>
      <w:b/>
      <w:bCs/>
      <w:sz w:val="23"/>
      <w:szCs w:val="23"/>
      <w:u w:val="none"/>
    </w:rPr>
  </w:style>
  <w:style w:type="character" w:customStyle="1" w:styleId="5FranklinGothicBook">
    <w:name w:val="Заголовок №5 + Franklin Gothic Book"/>
    <w:aliases w:val="143,5 pt8"/>
    <w:basedOn w:val="52"/>
    <w:uiPriority w:val="99"/>
    <w:rPr>
      <w:rFonts w:ascii="Franklin Gothic Book" w:hAnsi="Franklin Gothic Book" w:cs="Franklin Gothic Book"/>
      <w:sz w:val="29"/>
      <w:szCs w:val="29"/>
    </w:rPr>
  </w:style>
  <w:style w:type="character" w:customStyle="1" w:styleId="aa">
    <w:name w:val="Колонтитул_"/>
    <w:basedOn w:val="a0"/>
    <w:link w:val="ab"/>
    <w:uiPriority w:val="99"/>
    <w:locked/>
    <w:rPr>
      <w:rFonts w:ascii="Tahoma" w:hAnsi="Tahoma" w:cs="Tahoma"/>
      <w:i/>
      <w:iCs/>
      <w:sz w:val="17"/>
      <w:szCs w:val="17"/>
      <w:u w:val="none"/>
    </w:rPr>
  </w:style>
  <w:style w:type="character" w:customStyle="1" w:styleId="CenturySchoolbook">
    <w:name w:val="Колонтитул + Century Schoolbook"/>
    <w:aliases w:val="11,5 pt7,Полужирный6,Не курсив"/>
    <w:basedOn w:val="aa"/>
    <w:uiPriority w:val="99"/>
    <w:rPr>
      <w:rFonts w:ascii="Century Schoolbook" w:hAnsi="Century Schoolbook" w:cs="Century Schoolbook"/>
      <w:b/>
      <w:bCs/>
      <w:noProof/>
      <w:sz w:val="23"/>
      <w:szCs w:val="23"/>
    </w:rPr>
  </w:style>
  <w:style w:type="character" w:customStyle="1" w:styleId="2pt">
    <w:name w:val="Основной текст + Интервал 2 pt"/>
    <w:basedOn w:val="7"/>
    <w:uiPriority w:val="99"/>
    <w:rPr>
      <w:spacing w:val="40"/>
      <w:sz w:val="20"/>
      <w:szCs w:val="20"/>
    </w:rPr>
  </w:style>
  <w:style w:type="character" w:customStyle="1" w:styleId="ac">
    <w:name w:val="Основной текст + Курсив"/>
    <w:basedOn w:val="7"/>
    <w:uiPriority w:val="99"/>
    <w:rPr>
      <w:i/>
      <w:iCs/>
      <w:sz w:val="20"/>
      <w:szCs w:val="20"/>
    </w:rPr>
  </w:style>
  <w:style w:type="character" w:customStyle="1" w:styleId="62">
    <w:name w:val="Заголовок №6_"/>
    <w:basedOn w:val="a0"/>
    <w:link w:val="63"/>
    <w:uiPriority w:val="99"/>
    <w:locked/>
    <w:rPr>
      <w:rFonts w:ascii="Tahoma" w:hAnsi="Tahoma" w:cs="Tahoma"/>
      <w:i/>
      <w:iCs/>
      <w:u w:val="none"/>
    </w:rPr>
  </w:style>
  <w:style w:type="character" w:customStyle="1" w:styleId="6FranklinGothicBook">
    <w:name w:val="Заголовок №6 + Franklin Gothic Book"/>
    <w:aliases w:val="13,5 pt6"/>
    <w:basedOn w:val="62"/>
    <w:uiPriority w:val="99"/>
    <w:rPr>
      <w:rFonts w:ascii="Franklin Gothic Book" w:hAnsi="Franklin Gothic Book" w:cs="Franklin Gothic Book"/>
      <w:sz w:val="27"/>
      <w:szCs w:val="27"/>
    </w:rPr>
  </w:style>
  <w:style w:type="character" w:customStyle="1" w:styleId="43">
    <w:name w:val="Заголовок №4_"/>
    <w:basedOn w:val="a0"/>
    <w:link w:val="44"/>
    <w:uiPriority w:val="99"/>
    <w:locked/>
    <w:rPr>
      <w:rFonts w:ascii="Tahoma" w:hAnsi="Tahoma" w:cs="Tahoma"/>
      <w:b/>
      <w:bCs/>
      <w:sz w:val="23"/>
      <w:szCs w:val="23"/>
      <w:u w:val="none"/>
    </w:rPr>
  </w:style>
  <w:style w:type="character" w:customStyle="1" w:styleId="4FranklinGothicBook">
    <w:name w:val="Заголовок №4 + Franklin Gothic Book"/>
    <w:aliases w:val="142,5 pt5"/>
    <w:basedOn w:val="43"/>
    <w:uiPriority w:val="99"/>
    <w:rPr>
      <w:rFonts w:ascii="Franklin Gothic Book" w:hAnsi="Franklin Gothic Book" w:cs="Franklin Gothic Book"/>
      <w:sz w:val="29"/>
      <w:szCs w:val="29"/>
    </w:rPr>
  </w:style>
  <w:style w:type="character" w:customStyle="1" w:styleId="420">
    <w:name w:val="Заголовок №4 (2)_"/>
    <w:basedOn w:val="a0"/>
    <w:link w:val="421"/>
    <w:uiPriority w:val="99"/>
    <w:locked/>
    <w:rPr>
      <w:rFonts w:ascii="Tahoma" w:hAnsi="Tahoma" w:cs="Tahoma"/>
      <w:i/>
      <w:iCs/>
      <w:u w:val="none"/>
    </w:rPr>
  </w:style>
  <w:style w:type="character" w:customStyle="1" w:styleId="42FranklinGothicBook">
    <w:name w:val="Заголовок №4 (2) + Franklin Gothic Book"/>
    <w:aliases w:val="131,5 pt4"/>
    <w:basedOn w:val="420"/>
    <w:uiPriority w:val="99"/>
    <w:rPr>
      <w:rFonts w:ascii="Franklin Gothic Book" w:hAnsi="Franklin Gothic Book" w:cs="Franklin Gothic Book"/>
      <w:sz w:val="27"/>
      <w:szCs w:val="27"/>
    </w:rPr>
  </w:style>
  <w:style w:type="character" w:customStyle="1" w:styleId="73">
    <w:name w:val="Заголовок №7_"/>
    <w:basedOn w:val="a0"/>
    <w:link w:val="710"/>
    <w:uiPriority w:val="99"/>
    <w:locked/>
    <w:rPr>
      <w:rFonts w:ascii="Century Schoolbook" w:hAnsi="Century Schoolbook" w:cs="Century Schoolbook"/>
      <w:sz w:val="20"/>
      <w:szCs w:val="20"/>
      <w:u w:val="none"/>
    </w:rPr>
  </w:style>
  <w:style w:type="character" w:customStyle="1" w:styleId="74">
    <w:name w:val="Заголовок №7"/>
    <w:basedOn w:val="73"/>
    <w:uiPriority w:val="99"/>
  </w:style>
  <w:style w:type="character" w:customStyle="1" w:styleId="8pt">
    <w:name w:val="Основной текст + 8 pt"/>
    <w:aliases w:val="Полужирный5"/>
    <w:basedOn w:val="7"/>
    <w:uiPriority w:val="99"/>
  </w:style>
  <w:style w:type="character" w:customStyle="1" w:styleId="8pt2">
    <w:name w:val="Основной текст + 8 pt2"/>
    <w:aliases w:val="Полужирный4,Курсив"/>
    <w:basedOn w:val="7"/>
    <w:uiPriority w:val="99"/>
    <w:rPr>
      <w:i/>
      <w:iCs/>
    </w:rPr>
  </w:style>
  <w:style w:type="character" w:customStyle="1" w:styleId="FranklinGothicBook">
    <w:name w:val="Колонтитул + Franklin Gothic Book"/>
    <w:aliases w:val="9 pt"/>
    <w:basedOn w:val="aa"/>
    <w:uiPriority w:val="99"/>
    <w:rPr>
      <w:rFonts w:ascii="Franklin Gothic Book" w:hAnsi="Franklin Gothic Book" w:cs="Franklin Gothic Book"/>
      <w:sz w:val="18"/>
      <w:szCs w:val="18"/>
    </w:rPr>
  </w:style>
  <w:style w:type="character" w:customStyle="1" w:styleId="8pt1">
    <w:name w:val="Основной текст + 8 pt1"/>
    <w:aliases w:val="Полужирный3,Малые прописные"/>
    <w:basedOn w:val="7"/>
    <w:uiPriority w:val="99"/>
    <w:rPr>
      <w:smallCaps/>
    </w:rPr>
  </w:style>
  <w:style w:type="character" w:customStyle="1" w:styleId="130">
    <w:name w:val="Основной текст (13)_"/>
    <w:basedOn w:val="a0"/>
    <w:link w:val="131"/>
    <w:uiPriority w:val="99"/>
    <w:locked/>
    <w:rPr>
      <w:rFonts w:ascii="Franklin Gothic Book" w:hAnsi="Franklin Gothic Book" w:cs="Franklin Gothic Book"/>
      <w:sz w:val="36"/>
      <w:szCs w:val="36"/>
      <w:u w:val="none"/>
    </w:rPr>
  </w:style>
  <w:style w:type="character" w:customStyle="1" w:styleId="132">
    <w:name w:val="Основной текст (13) + Малые прописные"/>
    <w:basedOn w:val="130"/>
    <w:uiPriority w:val="99"/>
    <w:rPr>
      <w:smallCaps/>
    </w:rPr>
  </w:style>
  <w:style w:type="character" w:customStyle="1" w:styleId="31">
    <w:name w:val="Заголовок №3_"/>
    <w:basedOn w:val="a0"/>
    <w:link w:val="32"/>
    <w:uiPriority w:val="99"/>
    <w:locked/>
    <w:rPr>
      <w:rFonts w:ascii="Tahoma" w:hAnsi="Tahoma" w:cs="Tahoma"/>
      <w:b/>
      <w:bCs/>
      <w:u w:val="none"/>
    </w:rPr>
  </w:style>
  <w:style w:type="character" w:customStyle="1" w:styleId="3FranklinGothicBook0">
    <w:name w:val="Заголовок №3 + Franklin Gothic Book"/>
    <w:aliases w:val="141,5 pt3,Не полужирный1"/>
    <w:basedOn w:val="31"/>
    <w:uiPriority w:val="99"/>
    <w:rPr>
      <w:rFonts w:ascii="Franklin Gothic Book" w:hAnsi="Franklin Gothic Book" w:cs="Franklin Gothic Book"/>
      <w:sz w:val="29"/>
      <w:szCs w:val="29"/>
    </w:rPr>
  </w:style>
  <w:style w:type="character" w:customStyle="1" w:styleId="Exact">
    <w:name w:val="Основной текст Exact"/>
    <w:basedOn w:val="a0"/>
    <w:uiPriority w:val="99"/>
    <w:rPr>
      <w:rFonts w:ascii="Century Schoolbook" w:hAnsi="Century Schoolbook" w:cs="Century Schoolbook"/>
      <w:spacing w:val="4"/>
      <w:sz w:val="19"/>
      <w:szCs w:val="19"/>
      <w:u w:val="none"/>
    </w:rPr>
  </w:style>
  <w:style w:type="character" w:customStyle="1" w:styleId="Exact1">
    <w:name w:val="Основной текст Exact1"/>
    <w:basedOn w:val="7"/>
    <w:uiPriority w:val="99"/>
    <w:rPr>
      <w:spacing w:val="4"/>
      <w:sz w:val="19"/>
      <w:szCs w:val="19"/>
    </w:rPr>
  </w:style>
  <w:style w:type="character" w:customStyle="1" w:styleId="10Exact">
    <w:name w:val="Основной текст (10) Exact"/>
    <w:basedOn w:val="a0"/>
    <w:link w:val="100"/>
    <w:uiPriority w:val="99"/>
    <w:locked/>
    <w:rPr>
      <w:rFonts w:ascii="Franklin Gothic Book" w:hAnsi="Franklin Gothic Book" w:cs="Franklin Gothic Book"/>
      <w:spacing w:val="-3"/>
      <w:sz w:val="16"/>
      <w:szCs w:val="16"/>
      <w:u w:val="none"/>
    </w:rPr>
  </w:style>
  <w:style w:type="character" w:customStyle="1" w:styleId="10Exact1">
    <w:name w:val="Основной текст (10) Exact1"/>
    <w:basedOn w:val="10Exact"/>
    <w:uiPriority w:val="99"/>
  </w:style>
  <w:style w:type="character" w:customStyle="1" w:styleId="120">
    <w:name w:val="Заголовок №1 (2)_"/>
    <w:basedOn w:val="a0"/>
    <w:link w:val="121"/>
    <w:uiPriority w:val="99"/>
    <w:locked/>
    <w:rPr>
      <w:rFonts w:ascii="Franklin Gothic Book" w:hAnsi="Franklin Gothic Book" w:cs="Franklin Gothic Book"/>
      <w:sz w:val="36"/>
      <w:szCs w:val="36"/>
      <w:u w:val="none"/>
    </w:rPr>
  </w:style>
  <w:style w:type="character" w:customStyle="1" w:styleId="122">
    <w:name w:val="Заголовок №1 (2)"/>
    <w:basedOn w:val="120"/>
    <w:uiPriority w:val="99"/>
  </w:style>
  <w:style w:type="character" w:customStyle="1" w:styleId="Gulim">
    <w:name w:val="Основной текст + Gulim"/>
    <w:aliases w:val="5 pt2,Интервал 0 pt"/>
    <w:basedOn w:val="7"/>
    <w:uiPriority w:val="99"/>
    <w:rPr>
      <w:rFonts w:ascii="Gulim" w:eastAsia="Gulim" w:cs="Gulim"/>
      <w:spacing w:val="-10"/>
      <w:sz w:val="10"/>
      <w:szCs w:val="10"/>
    </w:rPr>
  </w:style>
  <w:style w:type="character" w:customStyle="1" w:styleId="Gulim2">
    <w:name w:val="Основной текст + Gulim2"/>
    <w:aliases w:val="6 pt,Интервал -1 pt"/>
    <w:basedOn w:val="7"/>
    <w:uiPriority w:val="99"/>
    <w:rPr>
      <w:rFonts w:ascii="Gulim" w:eastAsia="Gulim" w:cs="Gulim"/>
      <w:spacing w:val="-20"/>
      <w:sz w:val="12"/>
      <w:szCs w:val="12"/>
    </w:rPr>
  </w:style>
  <w:style w:type="character" w:customStyle="1" w:styleId="Gulim1">
    <w:name w:val="Основной текст + Gulim1"/>
    <w:aliases w:val="5 pt1,Интервал 0 pt1"/>
    <w:basedOn w:val="7"/>
    <w:uiPriority w:val="99"/>
    <w:rPr>
      <w:rFonts w:ascii="Gulim" w:eastAsia="Gulim" w:cs="Gulim"/>
      <w:noProof/>
      <w:spacing w:val="-10"/>
      <w:sz w:val="10"/>
      <w:szCs w:val="10"/>
    </w:rPr>
  </w:style>
  <w:style w:type="character" w:customStyle="1" w:styleId="FranklinGothicBook0">
    <w:name w:val="Основной текст + Franklin Gothic Book"/>
    <w:aliases w:val="7 pt"/>
    <w:basedOn w:val="7"/>
    <w:uiPriority w:val="99"/>
    <w:rPr>
      <w:rFonts w:ascii="Franklin Gothic Book" w:hAnsi="Franklin Gothic Book" w:cs="Franklin Gothic Book"/>
      <w:noProof/>
      <w:sz w:val="14"/>
      <w:szCs w:val="14"/>
    </w:rPr>
  </w:style>
  <w:style w:type="character" w:customStyle="1" w:styleId="CenturySchoolbook2">
    <w:name w:val="Колонтитул + Century Schoolbook2"/>
    <w:aliases w:val="9 pt1,Полужирный2"/>
    <w:basedOn w:val="aa"/>
    <w:uiPriority w:val="99"/>
    <w:rPr>
      <w:rFonts w:ascii="Century Schoolbook" w:hAnsi="Century Schoolbook" w:cs="Century Schoolbook"/>
      <w:b/>
      <w:bCs/>
      <w:sz w:val="18"/>
      <w:szCs w:val="18"/>
    </w:rPr>
  </w:style>
  <w:style w:type="character" w:customStyle="1" w:styleId="ad">
    <w:name w:val="Подпись к таблице_"/>
    <w:basedOn w:val="a0"/>
    <w:link w:val="14"/>
    <w:uiPriority w:val="99"/>
    <w:locked/>
    <w:rPr>
      <w:rFonts w:ascii="Century Schoolbook" w:hAnsi="Century Schoolbook" w:cs="Century Schoolbook"/>
      <w:b/>
      <w:bCs/>
      <w:sz w:val="16"/>
      <w:szCs w:val="16"/>
      <w:u w:val="none"/>
    </w:rPr>
  </w:style>
  <w:style w:type="character" w:customStyle="1" w:styleId="ae">
    <w:name w:val="Подпись к таблице"/>
    <w:basedOn w:val="ad"/>
    <w:uiPriority w:val="99"/>
  </w:style>
  <w:style w:type="character" w:customStyle="1" w:styleId="2pt0">
    <w:name w:val="Подпись к таблице + Интервал 2 pt"/>
    <w:basedOn w:val="ad"/>
    <w:uiPriority w:val="99"/>
    <w:rPr>
      <w:spacing w:val="40"/>
    </w:rPr>
  </w:style>
  <w:style w:type="character" w:customStyle="1" w:styleId="CenturySchoolbook1">
    <w:name w:val="Колонтитул + Century Schoolbook1"/>
    <w:aliases w:val="8 pt1,Полужирный1"/>
    <w:basedOn w:val="aa"/>
    <w:uiPriority w:val="99"/>
    <w:rPr>
      <w:rFonts w:ascii="Century Schoolbook" w:hAnsi="Century Schoolbook" w:cs="Century Schoolbook"/>
      <w:b/>
      <w:bCs/>
      <w:sz w:val="16"/>
      <w:szCs w:val="16"/>
    </w:rPr>
  </w:style>
  <w:style w:type="character" w:customStyle="1" w:styleId="123">
    <w:name w:val="Основной текст (12)_"/>
    <w:basedOn w:val="a0"/>
    <w:link w:val="1210"/>
    <w:uiPriority w:val="99"/>
    <w:locked/>
    <w:rPr>
      <w:rFonts w:ascii="Century Schoolbook" w:hAnsi="Century Schoolbook" w:cs="Century Schoolbook"/>
      <w:sz w:val="13"/>
      <w:szCs w:val="13"/>
      <w:u w:val="none"/>
    </w:rPr>
  </w:style>
  <w:style w:type="character" w:customStyle="1" w:styleId="124">
    <w:name w:val="Основной текст (12)"/>
    <w:basedOn w:val="123"/>
    <w:uiPriority w:val="99"/>
  </w:style>
  <w:style w:type="paragraph" w:customStyle="1" w:styleId="11">
    <w:name w:val="Сноска1"/>
    <w:basedOn w:val="a"/>
    <w:link w:val="a4"/>
    <w:uiPriority w:val="99"/>
    <w:pPr>
      <w:shd w:val="clear" w:color="auto" w:fill="FFFFFF"/>
      <w:spacing w:line="206" w:lineRule="exact"/>
      <w:jc w:val="right"/>
    </w:pPr>
    <w:rPr>
      <w:rFonts w:ascii="Century Schoolbook" w:hAnsi="Century Schoolbook" w:cs="Century Schoolbook"/>
      <w:b/>
      <w:bCs/>
      <w:color w:val="auto"/>
      <w:sz w:val="16"/>
      <w:szCs w:val="16"/>
    </w:rPr>
  </w:style>
  <w:style w:type="paragraph" w:customStyle="1" w:styleId="20">
    <w:name w:val="Основной текст (2)"/>
    <w:basedOn w:val="a"/>
    <w:link w:val="2"/>
    <w:uiPriority w:val="99"/>
    <w:pPr>
      <w:shd w:val="clear" w:color="auto" w:fill="FFFFFF"/>
      <w:spacing w:after="120" w:line="518" w:lineRule="exact"/>
      <w:jc w:val="both"/>
    </w:pPr>
    <w:rPr>
      <w:rFonts w:ascii="Tahoma" w:hAnsi="Tahoma" w:cs="Tahoma"/>
      <w:b/>
      <w:bCs/>
      <w:color w:val="auto"/>
      <w:sz w:val="40"/>
      <w:szCs w:val="40"/>
    </w:rPr>
  </w:style>
  <w:style w:type="paragraph" w:customStyle="1" w:styleId="30">
    <w:name w:val="Основной текст (3)"/>
    <w:basedOn w:val="a"/>
    <w:link w:val="3"/>
    <w:uiPriority w:val="99"/>
    <w:pPr>
      <w:shd w:val="clear" w:color="auto" w:fill="FFFFFF"/>
      <w:spacing w:before="120" w:after="1260" w:line="240" w:lineRule="atLeast"/>
      <w:jc w:val="center"/>
    </w:pPr>
    <w:rPr>
      <w:rFonts w:ascii="Tahoma" w:hAnsi="Tahoma" w:cs="Tahoma"/>
      <w:b/>
      <w:bCs/>
      <w:color w:val="auto"/>
      <w:sz w:val="23"/>
      <w:szCs w:val="23"/>
    </w:rPr>
  </w:style>
  <w:style w:type="paragraph" w:customStyle="1" w:styleId="41">
    <w:name w:val="Основной текст (4)1"/>
    <w:basedOn w:val="a"/>
    <w:link w:val="4"/>
    <w:uiPriority w:val="99"/>
    <w:pPr>
      <w:shd w:val="clear" w:color="auto" w:fill="FFFFFF"/>
      <w:spacing w:before="1260" w:after="300" w:line="259" w:lineRule="exact"/>
      <w:jc w:val="center"/>
    </w:pPr>
    <w:rPr>
      <w:rFonts w:ascii="Century Schoolbook" w:hAnsi="Century Schoolbook" w:cs="Century Schoolbook"/>
      <w:i/>
      <w:iCs/>
      <w:color w:val="auto"/>
      <w:sz w:val="20"/>
      <w:szCs w:val="20"/>
    </w:rPr>
  </w:style>
  <w:style w:type="paragraph" w:customStyle="1" w:styleId="51">
    <w:name w:val="Основной текст (5)1"/>
    <w:basedOn w:val="a"/>
    <w:link w:val="5"/>
    <w:uiPriority w:val="99"/>
    <w:pPr>
      <w:shd w:val="clear" w:color="auto" w:fill="FFFFFF"/>
      <w:spacing w:before="3540" w:after="120" w:line="240" w:lineRule="atLeast"/>
      <w:jc w:val="center"/>
    </w:pPr>
    <w:rPr>
      <w:rFonts w:ascii="Franklin Gothic Book" w:hAnsi="Franklin Gothic Book" w:cs="Franklin Gothic Book"/>
      <w:color w:val="auto"/>
      <w:spacing w:val="-20"/>
      <w:sz w:val="17"/>
      <w:szCs w:val="17"/>
    </w:rPr>
  </w:style>
  <w:style w:type="paragraph" w:customStyle="1" w:styleId="61">
    <w:name w:val="Основной текст (6)1"/>
    <w:basedOn w:val="a"/>
    <w:link w:val="6"/>
    <w:uiPriority w:val="99"/>
    <w:pPr>
      <w:shd w:val="clear" w:color="auto" w:fill="FFFFFF"/>
      <w:spacing w:before="120" w:line="240" w:lineRule="atLeast"/>
      <w:jc w:val="center"/>
    </w:pPr>
    <w:rPr>
      <w:rFonts w:ascii="Franklin Gothic Book" w:hAnsi="Franklin Gothic Book" w:cs="Franklin Gothic Book"/>
      <w:color w:val="auto"/>
      <w:sz w:val="19"/>
      <w:szCs w:val="19"/>
    </w:rPr>
  </w:style>
  <w:style w:type="paragraph" w:customStyle="1" w:styleId="71">
    <w:name w:val="Основной текст (7)1"/>
    <w:basedOn w:val="a"/>
    <w:link w:val="7"/>
    <w:uiPriority w:val="99"/>
    <w:pPr>
      <w:shd w:val="clear" w:color="auto" w:fill="FFFFFF"/>
      <w:spacing w:before="1680" w:line="216" w:lineRule="exact"/>
      <w:jc w:val="center"/>
    </w:pPr>
    <w:rPr>
      <w:rFonts w:ascii="Century Schoolbook" w:hAnsi="Century Schoolbook" w:cs="Century Schoolbook"/>
      <w:b/>
      <w:bCs/>
      <w:color w:val="auto"/>
      <w:sz w:val="16"/>
      <w:szCs w:val="16"/>
    </w:rPr>
  </w:style>
  <w:style w:type="paragraph" w:customStyle="1" w:styleId="81">
    <w:name w:val="Основной текст (8)1"/>
    <w:basedOn w:val="a"/>
    <w:link w:val="8"/>
    <w:uiPriority w:val="99"/>
    <w:pPr>
      <w:shd w:val="clear" w:color="auto" w:fill="FFFFFF"/>
      <w:spacing w:before="300" w:after="180" w:line="216" w:lineRule="exact"/>
      <w:jc w:val="center"/>
    </w:pPr>
    <w:rPr>
      <w:rFonts w:ascii="Century Schoolbook" w:hAnsi="Century Schoolbook" w:cs="Century Schoolbook"/>
      <w:b/>
      <w:bCs/>
      <w:i/>
      <w:iCs/>
      <w:color w:val="auto"/>
      <w:sz w:val="16"/>
      <w:szCs w:val="16"/>
    </w:rPr>
  </w:style>
  <w:style w:type="paragraph" w:customStyle="1" w:styleId="221">
    <w:name w:val="Заголовок №2 (2)1"/>
    <w:basedOn w:val="a"/>
    <w:link w:val="22"/>
    <w:uiPriority w:val="99"/>
    <w:pPr>
      <w:shd w:val="clear" w:color="auto" w:fill="FFFFFF"/>
      <w:spacing w:after="1980" w:line="240" w:lineRule="atLeast"/>
      <w:jc w:val="center"/>
      <w:outlineLvl w:val="1"/>
    </w:pPr>
    <w:rPr>
      <w:rFonts w:ascii="Franklin Gothic Book" w:hAnsi="Franklin Gothic Book" w:cs="Franklin Gothic Book"/>
      <w:color w:val="auto"/>
      <w:sz w:val="36"/>
      <w:szCs w:val="36"/>
    </w:rPr>
  </w:style>
  <w:style w:type="paragraph" w:styleId="13">
    <w:name w:val="toc 1"/>
    <w:basedOn w:val="a"/>
    <w:next w:val="a"/>
    <w:link w:val="12"/>
    <w:uiPriority w:val="39"/>
    <w:pPr>
      <w:shd w:val="clear" w:color="auto" w:fill="FFFFFF"/>
      <w:spacing w:before="1980" w:line="288" w:lineRule="exact"/>
      <w:jc w:val="both"/>
    </w:pPr>
    <w:rPr>
      <w:rFonts w:ascii="Century Schoolbook" w:hAnsi="Century Schoolbook" w:cs="Century Schoolbook"/>
      <w:color w:val="auto"/>
      <w:sz w:val="20"/>
      <w:szCs w:val="20"/>
    </w:rPr>
  </w:style>
  <w:style w:type="paragraph" w:customStyle="1" w:styleId="53">
    <w:name w:val="Заголовок №5"/>
    <w:basedOn w:val="a"/>
    <w:link w:val="52"/>
    <w:uiPriority w:val="99"/>
    <w:pPr>
      <w:shd w:val="clear" w:color="auto" w:fill="FFFFFF"/>
      <w:spacing w:after="60" w:line="336" w:lineRule="exact"/>
      <w:jc w:val="center"/>
      <w:outlineLvl w:val="4"/>
    </w:pPr>
    <w:rPr>
      <w:rFonts w:ascii="Tahoma" w:hAnsi="Tahoma" w:cs="Tahoma"/>
      <w:b/>
      <w:bCs/>
      <w:color w:val="auto"/>
      <w:sz w:val="23"/>
      <w:szCs w:val="23"/>
    </w:rPr>
  </w:style>
  <w:style w:type="paragraph" w:customStyle="1" w:styleId="ab">
    <w:name w:val="Колонтитул"/>
    <w:basedOn w:val="a"/>
    <w:link w:val="aa"/>
    <w:uiPriority w:val="99"/>
    <w:pPr>
      <w:shd w:val="clear" w:color="auto" w:fill="FFFFFF"/>
      <w:spacing w:line="240" w:lineRule="atLeast"/>
    </w:pPr>
    <w:rPr>
      <w:rFonts w:ascii="Tahoma" w:hAnsi="Tahoma" w:cs="Tahoma"/>
      <w:i/>
      <w:iCs/>
      <w:color w:val="auto"/>
      <w:sz w:val="17"/>
      <w:szCs w:val="17"/>
    </w:rPr>
  </w:style>
  <w:style w:type="paragraph" w:customStyle="1" w:styleId="63">
    <w:name w:val="Заголовок №6"/>
    <w:basedOn w:val="a"/>
    <w:link w:val="62"/>
    <w:uiPriority w:val="99"/>
    <w:pPr>
      <w:shd w:val="clear" w:color="auto" w:fill="FFFFFF"/>
      <w:spacing w:before="360" w:after="180" w:line="322" w:lineRule="exact"/>
      <w:ind w:hanging="2040"/>
      <w:jc w:val="center"/>
      <w:outlineLvl w:val="5"/>
    </w:pPr>
    <w:rPr>
      <w:rFonts w:ascii="Tahoma" w:hAnsi="Tahoma" w:cs="Tahoma"/>
      <w:i/>
      <w:iCs/>
      <w:color w:val="auto"/>
    </w:rPr>
  </w:style>
  <w:style w:type="paragraph" w:customStyle="1" w:styleId="44">
    <w:name w:val="Заголовок №4"/>
    <w:basedOn w:val="a"/>
    <w:link w:val="43"/>
    <w:uiPriority w:val="99"/>
    <w:pPr>
      <w:shd w:val="clear" w:color="auto" w:fill="FFFFFF"/>
      <w:spacing w:after="360" w:line="240" w:lineRule="atLeast"/>
      <w:jc w:val="center"/>
      <w:outlineLvl w:val="3"/>
    </w:pPr>
    <w:rPr>
      <w:rFonts w:ascii="Tahoma" w:hAnsi="Tahoma" w:cs="Tahoma"/>
      <w:b/>
      <w:bCs/>
      <w:color w:val="auto"/>
      <w:sz w:val="23"/>
      <w:szCs w:val="23"/>
    </w:rPr>
  </w:style>
  <w:style w:type="paragraph" w:customStyle="1" w:styleId="421">
    <w:name w:val="Заголовок №4 (2)"/>
    <w:basedOn w:val="a"/>
    <w:link w:val="420"/>
    <w:uiPriority w:val="99"/>
    <w:pPr>
      <w:shd w:val="clear" w:color="auto" w:fill="FFFFFF"/>
      <w:spacing w:before="360" w:after="180" w:line="240" w:lineRule="atLeast"/>
      <w:jc w:val="center"/>
      <w:outlineLvl w:val="3"/>
    </w:pPr>
    <w:rPr>
      <w:rFonts w:ascii="Tahoma" w:hAnsi="Tahoma" w:cs="Tahoma"/>
      <w:i/>
      <w:iCs/>
      <w:color w:val="auto"/>
    </w:rPr>
  </w:style>
  <w:style w:type="paragraph" w:customStyle="1" w:styleId="710">
    <w:name w:val="Заголовок №71"/>
    <w:basedOn w:val="a"/>
    <w:link w:val="73"/>
    <w:uiPriority w:val="99"/>
    <w:pPr>
      <w:shd w:val="clear" w:color="auto" w:fill="FFFFFF"/>
      <w:spacing w:line="230" w:lineRule="exact"/>
      <w:ind w:firstLine="280"/>
      <w:jc w:val="both"/>
      <w:outlineLvl w:val="6"/>
    </w:pPr>
    <w:rPr>
      <w:rFonts w:ascii="Century Schoolbook" w:hAnsi="Century Schoolbook" w:cs="Century Schoolbook"/>
      <w:color w:val="auto"/>
      <w:sz w:val="20"/>
      <w:szCs w:val="20"/>
    </w:rPr>
  </w:style>
  <w:style w:type="paragraph" w:customStyle="1" w:styleId="131">
    <w:name w:val="Основной текст (13)"/>
    <w:basedOn w:val="a"/>
    <w:link w:val="130"/>
    <w:uiPriority w:val="99"/>
    <w:pPr>
      <w:shd w:val="clear" w:color="auto" w:fill="FFFFFF"/>
      <w:spacing w:after="1680" w:line="437" w:lineRule="exact"/>
      <w:jc w:val="center"/>
    </w:pPr>
    <w:rPr>
      <w:rFonts w:ascii="Franklin Gothic Book" w:hAnsi="Franklin Gothic Book" w:cs="Franklin Gothic Book"/>
      <w:color w:val="auto"/>
      <w:sz w:val="36"/>
      <w:szCs w:val="36"/>
    </w:rPr>
  </w:style>
  <w:style w:type="paragraph" w:customStyle="1" w:styleId="32">
    <w:name w:val="Заголовок №3"/>
    <w:basedOn w:val="a"/>
    <w:link w:val="31"/>
    <w:uiPriority w:val="99"/>
    <w:pPr>
      <w:shd w:val="clear" w:color="auto" w:fill="FFFFFF"/>
      <w:spacing w:before="2520" w:after="240" w:line="240" w:lineRule="atLeast"/>
      <w:jc w:val="center"/>
      <w:outlineLvl w:val="2"/>
    </w:pPr>
    <w:rPr>
      <w:rFonts w:ascii="Tahoma" w:hAnsi="Tahoma" w:cs="Tahoma"/>
      <w:b/>
      <w:bCs/>
      <w:color w:val="auto"/>
    </w:rPr>
  </w:style>
  <w:style w:type="paragraph" w:customStyle="1" w:styleId="100">
    <w:name w:val="Основной текст (10)"/>
    <w:basedOn w:val="a"/>
    <w:link w:val="10Exact"/>
    <w:uiPriority w:val="99"/>
    <w:pPr>
      <w:shd w:val="clear" w:color="auto" w:fill="FFFFFF"/>
      <w:spacing w:line="240" w:lineRule="atLeast"/>
    </w:pPr>
    <w:rPr>
      <w:rFonts w:ascii="Franklin Gothic Book" w:hAnsi="Franklin Gothic Book" w:cs="Franklin Gothic Book"/>
      <w:color w:val="auto"/>
      <w:spacing w:val="-3"/>
      <w:sz w:val="16"/>
      <w:szCs w:val="16"/>
    </w:rPr>
  </w:style>
  <w:style w:type="paragraph" w:customStyle="1" w:styleId="121">
    <w:name w:val="Заголовок №1 (2)1"/>
    <w:basedOn w:val="a"/>
    <w:link w:val="120"/>
    <w:uiPriority w:val="99"/>
    <w:pPr>
      <w:shd w:val="clear" w:color="auto" w:fill="FFFFFF"/>
      <w:spacing w:after="960" w:line="240" w:lineRule="atLeast"/>
      <w:jc w:val="center"/>
      <w:outlineLvl w:val="0"/>
    </w:pPr>
    <w:rPr>
      <w:rFonts w:ascii="Franklin Gothic Book" w:hAnsi="Franklin Gothic Book" w:cs="Franklin Gothic Book"/>
      <w:color w:val="auto"/>
      <w:sz w:val="36"/>
      <w:szCs w:val="36"/>
    </w:rPr>
  </w:style>
  <w:style w:type="paragraph" w:customStyle="1" w:styleId="14">
    <w:name w:val="Подпись к таблице1"/>
    <w:basedOn w:val="a"/>
    <w:link w:val="ad"/>
    <w:uiPriority w:val="99"/>
    <w:pPr>
      <w:shd w:val="clear" w:color="auto" w:fill="FFFFFF"/>
      <w:spacing w:line="202" w:lineRule="exact"/>
      <w:ind w:firstLine="280"/>
      <w:jc w:val="both"/>
    </w:pPr>
    <w:rPr>
      <w:rFonts w:ascii="Century Schoolbook" w:hAnsi="Century Schoolbook" w:cs="Century Schoolbook"/>
      <w:b/>
      <w:bCs/>
      <w:color w:val="auto"/>
      <w:sz w:val="16"/>
      <w:szCs w:val="16"/>
    </w:rPr>
  </w:style>
  <w:style w:type="paragraph" w:customStyle="1" w:styleId="1210">
    <w:name w:val="Основной текст (12)1"/>
    <w:basedOn w:val="a"/>
    <w:link w:val="123"/>
    <w:uiPriority w:val="99"/>
    <w:pPr>
      <w:shd w:val="clear" w:color="auto" w:fill="FFFFFF"/>
      <w:spacing w:before="300" w:after="60" w:line="168" w:lineRule="exact"/>
    </w:pPr>
    <w:rPr>
      <w:rFonts w:ascii="Century Schoolbook" w:hAnsi="Century Schoolbook" w:cs="Century Schoolbook"/>
      <w:color w:val="auto"/>
      <w:sz w:val="13"/>
      <w:szCs w:val="13"/>
    </w:rPr>
  </w:style>
  <w:style w:type="paragraph" w:styleId="21">
    <w:name w:val="toc 2"/>
    <w:basedOn w:val="a"/>
    <w:next w:val="a"/>
    <w:link w:val="12"/>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45">
    <w:name w:val="toc 4"/>
    <w:basedOn w:val="a"/>
    <w:next w:val="a"/>
    <w:link w:val="12"/>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54">
    <w:name w:val="toc 5"/>
    <w:basedOn w:val="a"/>
    <w:next w:val="a"/>
    <w:link w:val="12"/>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af">
    <w:name w:val="List Paragraph"/>
    <w:basedOn w:val="a"/>
    <w:uiPriority w:val="34"/>
    <w:qFormat/>
    <w:rsid w:val="00022A1E"/>
    <w:pPr>
      <w:ind w:left="708"/>
    </w:pPr>
  </w:style>
  <w:style w:type="paragraph" w:styleId="af0">
    <w:name w:val="footnote text"/>
    <w:basedOn w:val="a"/>
    <w:link w:val="af1"/>
    <w:uiPriority w:val="99"/>
    <w:semiHidden/>
    <w:unhideWhenUsed/>
    <w:rsid w:val="00022A1E"/>
    <w:rPr>
      <w:sz w:val="20"/>
      <w:szCs w:val="20"/>
    </w:rPr>
  </w:style>
  <w:style w:type="character" w:customStyle="1" w:styleId="af1">
    <w:name w:val="Текст сноски Знак"/>
    <w:basedOn w:val="a0"/>
    <w:link w:val="af0"/>
    <w:uiPriority w:val="99"/>
    <w:semiHidden/>
    <w:locked/>
    <w:rsid w:val="00022A1E"/>
    <w:rPr>
      <w:rFonts w:cs="Courier New"/>
      <w:color w:val="000000"/>
      <w:sz w:val="20"/>
      <w:szCs w:val="20"/>
    </w:rPr>
  </w:style>
  <w:style w:type="character" w:styleId="af2">
    <w:name w:val="footnote reference"/>
    <w:basedOn w:val="a0"/>
    <w:uiPriority w:val="99"/>
    <w:semiHidden/>
    <w:unhideWhenUsed/>
    <w:rsid w:val="00022A1E"/>
    <w:rPr>
      <w:rFonts w:cs="Times New Roman"/>
      <w:vertAlign w:val="superscript"/>
    </w:rPr>
  </w:style>
  <w:style w:type="paragraph" w:styleId="af3">
    <w:name w:val="header"/>
    <w:basedOn w:val="a"/>
    <w:link w:val="af4"/>
    <w:uiPriority w:val="99"/>
    <w:semiHidden/>
    <w:unhideWhenUsed/>
    <w:rsid w:val="00E96275"/>
    <w:pPr>
      <w:tabs>
        <w:tab w:val="center" w:pos="4677"/>
        <w:tab w:val="right" w:pos="9355"/>
      </w:tabs>
    </w:pPr>
  </w:style>
  <w:style w:type="character" w:customStyle="1" w:styleId="af4">
    <w:name w:val="Верхний колонтитул Знак"/>
    <w:basedOn w:val="a0"/>
    <w:link w:val="af3"/>
    <w:uiPriority w:val="99"/>
    <w:semiHidden/>
    <w:locked/>
    <w:rsid w:val="00E96275"/>
    <w:rPr>
      <w:rFonts w:cs="Courier New"/>
      <w:color w:val="000000"/>
    </w:rPr>
  </w:style>
  <w:style w:type="paragraph" w:styleId="af5">
    <w:name w:val="footer"/>
    <w:basedOn w:val="a"/>
    <w:link w:val="af6"/>
    <w:uiPriority w:val="99"/>
    <w:unhideWhenUsed/>
    <w:rsid w:val="00E96275"/>
    <w:pPr>
      <w:tabs>
        <w:tab w:val="center" w:pos="4677"/>
        <w:tab w:val="right" w:pos="9355"/>
      </w:tabs>
    </w:pPr>
  </w:style>
  <w:style w:type="character" w:customStyle="1" w:styleId="af6">
    <w:name w:val="Нижний колонтитул Знак"/>
    <w:basedOn w:val="a0"/>
    <w:link w:val="af5"/>
    <w:uiPriority w:val="99"/>
    <w:locked/>
    <w:rsid w:val="00E96275"/>
    <w:rPr>
      <w:rFonts w:cs="Courier New"/>
      <w:color w:val="000000"/>
    </w:rPr>
  </w:style>
  <w:style w:type="paragraph" w:styleId="af7">
    <w:name w:val="No Spacing"/>
    <w:uiPriority w:val="1"/>
    <w:qFormat/>
    <w:rsid w:val="000D0C39"/>
    <w:rPr>
      <w:rFonts w:ascii="Times New Roman" w:hAnsi="Times New Roman" w:cs="Times New Roman"/>
      <w:sz w:val="24"/>
      <w:szCs w:val="24"/>
    </w:rPr>
  </w:style>
  <w:style w:type="paragraph" w:customStyle="1" w:styleId="western">
    <w:name w:val="western"/>
    <w:basedOn w:val="a"/>
    <w:rsid w:val="000D0C39"/>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lpu43.ucoz.ru/OPOP2017/opop-svarshhik-ruchnoj-i-chastichno-mekhanizirovan.pd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8481</Words>
  <Characters>48345</Characters>
  <Application>Microsoft Office Word</Application>
  <DocSecurity>0</DocSecurity>
  <Lines>402</Lines>
  <Paragraphs>113</Paragraphs>
  <ScaleCrop>false</ScaleCrop>
  <Company>Reanimator Extreme Edition</Company>
  <LinksUpToDate>false</LinksUpToDate>
  <CharactersWithSpaces>56713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Расчетчик</cp:lastModifiedBy>
  <cp:revision>2</cp:revision>
  <dcterms:created xsi:type="dcterms:W3CDTF">2021-01-25T07:18:00Z</dcterms:created>
  <dcterms:modified xsi:type="dcterms:W3CDTF">2021-01-25T07:18:00Z</dcterms:modified>
</cp:coreProperties>
</file>